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FFF18" w14:textId="77777777" w:rsidR="007C0C5F" w:rsidRDefault="00421810">
      <w:r>
        <w:rPr>
          <w:noProof/>
        </w:rPr>
        <w:drawing>
          <wp:inline distT="0" distB="0" distL="0" distR="0" wp14:anchorId="1F8F7A0D" wp14:editId="5E4A0CA7">
            <wp:extent cx="1828800" cy="24479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903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47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A2A2A" w14:textId="77777777" w:rsidR="007C0C5F" w:rsidRDefault="00421810">
      <w:pPr>
        <w:pStyle w:val="Heading1"/>
      </w:pPr>
      <w:r>
        <w:t>Lyndon Drozd</w:t>
      </w:r>
    </w:p>
    <w:p w14:paraId="2AF05D0F" w14:textId="08163219" w:rsidR="007C0C5F" w:rsidRDefault="00421810">
      <w:r>
        <w:t>Age: 14</w:t>
      </w:r>
      <w:r>
        <w:br/>
        <w:t>Languages: English, Welsh</w:t>
      </w:r>
      <w:r>
        <w:br/>
        <w:t xml:space="preserve">Location: </w:t>
      </w:r>
      <w:r w:rsidR="00D366ED">
        <w:t>Carmarthen</w:t>
      </w:r>
      <w:r>
        <w:br/>
        <w:t xml:space="preserve">Height: </w:t>
      </w:r>
      <w:r w:rsidR="00D366ED">
        <w:t>5ft7</w:t>
      </w:r>
      <w:r>
        <w:br/>
        <w:t xml:space="preserve">Contact: </w:t>
      </w:r>
      <w:hyperlink r:id="rId7" w:history="1">
        <w:r w:rsidR="0040749E" w:rsidRPr="00B816FC">
          <w:rPr>
            <w:rStyle w:val="Hyperlink"/>
          </w:rPr>
          <w:t>sophdrozd@hotmail.co.uk</w:t>
        </w:r>
      </w:hyperlink>
      <w:r w:rsidR="0040749E">
        <w:t xml:space="preserve"> /</w:t>
      </w:r>
      <w:r w:rsidR="00D366ED">
        <w:t xml:space="preserve"> </w:t>
      </w:r>
      <w:r w:rsidR="0040749E">
        <w:t>07786001633</w:t>
      </w:r>
    </w:p>
    <w:p w14:paraId="622ECD15" w14:textId="77777777" w:rsidR="007C0C5F" w:rsidRDefault="00421810">
      <w:pPr>
        <w:pStyle w:val="Heading2"/>
      </w:pPr>
      <w:r>
        <w:t>Profile</w:t>
      </w:r>
    </w:p>
    <w:p w14:paraId="387E8728" w14:textId="0252B289" w:rsidR="007C0C5F" w:rsidRDefault="00421810">
      <w:r>
        <w:t xml:space="preserve">Passionate young actor with experience in feature films, short films, and stage productions. </w:t>
      </w:r>
      <w:r>
        <w:t xml:space="preserve">Bilingual in English and Welsh, with a </w:t>
      </w:r>
      <w:r w:rsidR="0040749E">
        <w:t xml:space="preserve">beginner </w:t>
      </w:r>
      <w:r>
        <w:t xml:space="preserve">foundation in </w:t>
      </w:r>
      <w:proofErr w:type="spellStart"/>
      <w:r>
        <w:t>Meisner</w:t>
      </w:r>
      <w:proofErr w:type="spellEnd"/>
      <w:r>
        <w:t xml:space="preserve"> and Stanislavski techniques. Enthusiastic performer with additional interests in singing, modeling, and gaming.</w:t>
      </w:r>
    </w:p>
    <w:p w14:paraId="6913CBEA" w14:textId="77777777" w:rsidR="007C0C5F" w:rsidRDefault="00421810">
      <w:pPr>
        <w:pStyle w:val="Heading2"/>
      </w:pPr>
      <w:r>
        <w:t>Training</w:t>
      </w:r>
    </w:p>
    <w:p w14:paraId="4FFF218A" w14:textId="77777777" w:rsidR="007149BA" w:rsidRDefault="00421810">
      <w:r>
        <w:t>Mark Jermin Small Group Acting Training – Ongoing</w:t>
      </w:r>
      <w:r>
        <w:br/>
      </w:r>
      <w:r>
        <w:t>Focus: Meisner Technique, Stanislavski Method Acting</w:t>
      </w:r>
    </w:p>
    <w:p w14:paraId="6481B0F2" w14:textId="09B69D1A" w:rsidR="007149BA" w:rsidRDefault="007149BA">
      <w:r>
        <w:t>Stagecoach Theatre Training – Ongoing</w:t>
      </w:r>
    </w:p>
    <w:p w14:paraId="3018BDB0" w14:textId="77777777" w:rsidR="007C0C5F" w:rsidRDefault="00421810">
      <w:pPr>
        <w:pStyle w:val="Heading2"/>
      </w:pPr>
      <w:r>
        <w:t>Film Experience</w:t>
      </w:r>
    </w:p>
    <w:p w14:paraId="4031D4FD" w14:textId="77777777" w:rsidR="007C0C5F" w:rsidRDefault="00421810">
      <w:pPr>
        <w:pStyle w:val="ListBullet"/>
      </w:pPr>
      <w:r>
        <w:t>The Medieval Quest (Short) – Charlie</w:t>
      </w:r>
      <w:r>
        <w:br/>
        <w:t>Peacock Media Studios | May 2025</w:t>
      </w:r>
    </w:p>
    <w:p w14:paraId="52C4D5C3" w14:textId="77777777" w:rsidR="007C0C5F" w:rsidRDefault="00421810">
      <w:pPr>
        <w:pStyle w:val="ListBullet"/>
      </w:pPr>
      <w:r>
        <w:t>The Devoted (Short) – James</w:t>
      </w:r>
      <w:r>
        <w:br/>
        <w:t>Bristol Uni Student Film | April 2025</w:t>
      </w:r>
    </w:p>
    <w:p w14:paraId="64496A3C" w14:textId="77777777" w:rsidR="007C0C5F" w:rsidRDefault="00421810">
      <w:pPr>
        <w:pStyle w:val="ListBullet"/>
      </w:pPr>
      <w:r>
        <w:t>Blackout (Short) – Theo</w:t>
      </w:r>
      <w:r>
        <w:br/>
        <w:t>Terra Libra Productions | March 2025</w:t>
      </w:r>
    </w:p>
    <w:p w14:paraId="6F7D7C2D" w14:textId="77777777" w:rsidR="007C0C5F" w:rsidRDefault="00421810">
      <w:pPr>
        <w:pStyle w:val="ListBullet"/>
      </w:pPr>
      <w:r>
        <w:t>Dorians (Short) – Tom</w:t>
      </w:r>
      <w:r>
        <w:br/>
        <w:t>Robeeno Productions | Aug 2024</w:t>
      </w:r>
    </w:p>
    <w:p w14:paraId="3C11B845" w14:textId="77777777" w:rsidR="007C0C5F" w:rsidRDefault="00421810">
      <w:pPr>
        <w:pStyle w:val="ListBullet"/>
      </w:pPr>
      <w:r>
        <w:lastRenderedPageBreak/>
        <w:t>Peter Pan’s Neverland Nightmare – Carl</w:t>
      </w:r>
      <w:r>
        <w:br/>
        <w:t>Jagged Edge Productions | May 2024</w:t>
      </w:r>
    </w:p>
    <w:p w14:paraId="0ED6F487" w14:textId="77777777" w:rsidR="007C0C5F" w:rsidRDefault="00421810">
      <w:pPr>
        <w:pStyle w:val="ListBullet"/>
      </w:pPr>
      <w:r>
        <w:t>The Dancing Queen – Ashley</w:t>
      </w:r>
      <w:r>
        <w:br/>
        <w:t>Jagged Edge Productions | Jan 2024</w:t>
      </w:r>
    </w:p>
    <w:p w14:paraId="676FA121" w14:textId="77777777" w:rsidR="007C0C5F" w:rsidRDefault="00421810">
      <w:pPr>
        <w:pStyle w:val="Heading2"/>
      </w:pPr>
      <w:r>
        <w:t>Theatre Experience</w:t>
      </w:r>
    </w:p>
    <w:p w14:paraId="408550C5" w14:textId="77777777" w:rsidR="007C0C5F" w:rsidRDefault="00421810">
      <w:pPr>
        <w:pStyle w:val="ListBullet"/>
      </w:pPr>
      <w:r>
        <w:t>Guys &amp; Dolls – Ensemble</w:t>
      </w:r>
      <w:r>
        <w:br/>
        <w:t>Theatre Sir Gar Lyric | Stagecoach Carmarthen | April 2025</w:t>
      </w:r>
    </w:p>
    <w:p w14:paraId="557870FA" w14:textId="77777777" w:rsidR="007C0C5F" w:rsidRDefault="00421810">
      <w:pPr>
        <w:pStyle w:val="ListBullet"/>
      </w:pPr>
      <w:r>
        <w:t>Beauty &amp; The Beast – The Baker</w:t>
      </w:r>
      <w:r>
        <w:br/>
        <w:t>Theatre Sir Gar Lyric | Stagecoach Carmarthen | July 2024</w:t>
      </w:r>
    </w:p>
    <w:p w14:paraId="089317BE" w14:textId="77777777" w:rsidR="007C0C5F" w:rsidRDefault="00421810">
      <w:pPr>
        <w:pStyle w:val="Heading2"/>
      </w:pPr>
      <w:r>
        <w:t>Modelling Experience</w:t>
      </w:r>
    </w:p>
    <w:p w14:paraId="0E027D3D" w14:textId="77777777" w:rsidR="007C0C5F" w:rsidRDefault="00421810">
      <w:pPr>
        <w:pStyle w:val="ListBullet"/>
      </w:pPr>
      <w:r>
        <w:t>Welsh National Prom Show – Fashion Show</w:t>
      </w:r>
      <w:r>
        <w:br/>
        <w:t>Emmjs Model Management | Dec 2024</w:t>
      </w:r>
    </w:p>
    <w:p w14:paraId="108B3CE5" w14:textId="77777777" w:rsidR="007C0C5F" w:rsidRDefault="00421810">
      <w:pPr>
        <w:pStyle w:val="ListBullet"/>
      </w:pPr>
      <w:r>
        <w:t>SSAP Autumn Ball – Fashion Show</w:t>
      </w:r>
      <w:r>
        <w:br/>
        <w:t>The Catwalk Club | Oct 2024</w:t>
      </w:r>
    </w:p>
    <w:p w14:paraId="48ABC55A" w14:textId="0AE7D958" w:rsidR="007C0C5F" w:rsidRDefault="00421810">
      <w:pPr>
        <w:pStyle w:val="ListBullet"/>
      </w:pPr>
      <w:r>
        <w:t xml:space="preserve">Commercial – </w:t>
      </w:r>
      <w:proofErr w:type="spellStart"/>
      <w:r>
        <w:t>Platnum</w:t>
      </w:r>
      <w:proofErr w:type="spellEnd"/>
      <w:r>
        <w:t xml:space="preserve"> Apparel </w:t>
      </w:r>
      <w:r>
        <w:br/>
      </w:r>
      <w:r w:rsidR="000E4F24">
        <w:t>Model</w:t>
      </w:r>
      <w:r>
        <w:t xml:space="preserve"> | June 2024</w:t>
      </w:r>
    </w:p>
    <w:p w14:paraId="00BEF553" w14:textId="77777777" w:rsidR="007C0C5F" w:rsidRDefault="00421810">
      <w:pPr>
        <w:pStyle w:val="ListBullet"/>
      </w:pPr>
      <w:r>
        <w:t>Old Gather Thames Project – 18th Century Boy</w:t>
      </w:r>
      <w:r>
        <w:br/>
        <w:t>Julia Fullerton-Batten | Jan 2024</w:t>
      </w:r>
    </w:p>
    <w:p w14:paraId="38D62CA5" w14:textId="77777777" w:rsidR="007C0C5F" w:rsidRDefault="00421810">
      <w:pPr>
        <w:pStyle w:val="Heading2"/>
      </w:pPr>
      <w:r>
        <w:t>Music</w:t>
      </w:r>
    </w:p>
    <w:p w14:paraId="0B7B9854" w14:textId="77777777" w:rsidR="007C0C5F" w:rsidRDefault="00421810">
      <w:pPr>
        <w:pStyle w:val="ListBullet"/>
      </w:pPr>
      <w:r>
        <w:t>Beard on My Face – Non-Featured Singer</w:t>
      </w:r>
      <w:r>
        <w:br/>
        <w:t>Boardman Records | Dec 2024</w:t>
      </w:r>
    </w:p>
    <w:sectPr w:rsidR="007C0C5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9086694">
    <w:abstractNumId w:val="8"/>
  </w:num>
  <w:num w:numId="2" w16cid:durableId="1251545996">
    <w:abstractNumId w:val="6"/>
  </w:num>
  <w:num w:numId="3" w16cid:durableId="2064863635">
    <w:abstractNumId w:val="5"/>
  </w:num>
  <w:num w:numId="4" w16cid:durableId="566693572">
    <w:abstractNumId w:val="4"/>
  </w:num>
  <w:num w:numId="5" w16cid:durableId="658773619">
    <w:abstractNumId w:val="7"/>
  </w:num>
  <w:num w:numId="6" w16cid:durableId="218438169">
    <w:abstractNumId w:val="3"/>
  </w:num>
  <w:num w:numId="7" w16cid:durableId="1061518675">
    <w:abstractNumId w:val="2"/>
  </w:num>
  <w:num w:numId="8" w16cid:durableId="1007563317">
    <w:abstractNumId w:val="1"/>
  </w:num>
  <w:num w:numId="9" w16cid:durableId="209632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3036"/>
    <w:rsid w:val="000E4F24"/>
    <w:rsid w:val="0015074B"/>
    <w:rsid w:val="0029639D"/>
    <w:rsid w:val="00326F90"/>
    <w:rsid w:val="0040749E"/>
    <w:rsid w:val="00421810"/>
    <w:rsid w:val="007149BA"/>
    <w:rsid w:val="007C0C5F"/>
    <w:rsid w:val="009615DB"/>
    <w:rsid w:val="00AA1D8D"/>
    <w:rsid w:val="00B47730"/>
    <w:rsid w:val="00CB0664"/>
    <w:rsid w:val="00D366E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F173F3"/>
  <w14:defaultImageDpi w14:val="300"/>
  <w15:docId w15:val="{3AC3CFB7-E949-CA4A-9538-781D107F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366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sophdrozd@hotmail.co.uk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Sophia Brogan</cp:lastModifiedBy>
  <cp:revision>2</cp:revision>
  <dcterms:created xsi:type="dcterms:W3CDTF">2025-06-03T08:00:00Z</dcterms:created>
  <dcterms:modified xsi:type="dcterms:W3CDTF">2025-06-03T08:00:00Z</dcterms:modified>
  <cp:category/>
</cp:coreProperties>
</file>