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D127" w14:textId="77777777" w:rsidR="00ED023E" w:rsidRDefault="00A64E4C">
      <w:pPr>
        <w:jc w:val="center"/>
      </w:pPr>
      <w:r>
        <w:rPr>
          <w:b/>
          <w:sz w:val="48"/>
        </w:rPr>
        <w:t>Rose Ansie Charles</w:t>
      </w:r>
    </w:p>
    <w:p w14:paraId="606BB137" w14:textId="16DBDA2E" w:rsidR="00ED023E" w:rsidRDefault="00A64E4C" w:rsidP="00DC4174">
      <w:pPr>
        <w:jc w:val="center"/>
      </w:pPr>
      <w:r>
        <w:rPr>
          <w:b/>
        </w:rPr>
        <w:t>📍 Boston, MA</w:t>
      </w:r>
      <w:r>
        <w:rPr>
          <w:b/>
        </w:rPr>
        <w:br/>
      </w:r>
      <w:r>
        <w:t>📞 857-246-4470 | ✉️ Roseansiec@gmail.com |</w:t>
      </w:r>
      <w:r w:rsidR="00DC4174">
        <w:t xml:space="preserve">  </w:t>
      </w:r>
      <w:r>
        <w:t>📸 Instagram: @_ansiiie_</w:t>
      </w:r>
    </w:p>
    <w:p w14:paraId="4F4C0A2B" w14:textId="2DF90FC5" w:rsidR="00AC7ED1" w:rsidRDefault="00A64E4C">
      <w:r>
        <w:br/>
        <w:t>--------------------------------------------------------------------------------</w:t>
      </w:r>
      <w:r w:rsidR="00AC7ED1">
        <w:t>--------------------------------------</w:t>
      </w:r>
    </w:p>
    <w:p w14:paraId="4630F4F6" w14:textId="77777777" w:rsidR="00D209B4" w:rsidRDefault="00D209B4"/>
    <w:p w14:paraId="66249761" w14:textId="24D05708" w:rsidR="002804C9" w:rsidRPr="002804C9" w:rsidRDefault="00A64E4C" w:rsidP="002804C9">
      <w:pPr>
        <w:pStyle w:val="Heading1"/>
      </w:pPr>
      <w:r>
        <w:t>Stats</w:t>
      </w:r>
    </w:p>
    <w:p w14:paraId="149707EA" w14:textId="77777777" w:rsidR="00ED023E" w:rsidRDefault="00A64E4C">
      <w:r>
        <w:t>Height: 5’8”</w:t>
      </w:r>
    </w:p>
    <w:p w14:paraId="01175C00" w14:textId="77777777" w:rsidR="00ED023E" w:rsidRDefault="00A64E4C">
      <w:r>
        <w:t>Weight: 115 lbs</w:t>
      </w:r>
    </w:p>
    <w:p w14:paraId="7831241E" w14:textId="77777777" w:rsidR="00ED023E" w:rsidRDefault="00A64E4C">
      <w:r>
        <w:t>Hair: Black</w:t>
      </w:r>
    </w:p>
    <w:p w14:paraId="104394FA" w14:textId="77777777" w:rsidR="00ED023E" w:rsidRDefault="00A64E4C">
      <w:r>
        <w:t>Eyes: Black</w:t>
      </w:r>
    </w:p>
    <w:p w14:paraId="0BB7066D" w14:textId="77777777" w:rsidR="00ED023E" w:rsidRDefault="00A64E4C">
      <w:r>
        <w:t>Bust/Waist/Hips: 30 / 26 / 35</w:t>
      </w:r>
    </w:p>
    <w:p w14:paraId="077E41A4" w14:textId="77777777" w:rsidR="00ED023E" w:rsidRDefault="00A64E4C">
      <w:r>
        <w:t>Dress Size: XS</w:t>
      </w:r>
    </w:p>
    <w:p w14:paraId="11A8F358" w14:textId="77777777" w:rsidR="00ED023E" w:rsidRDefault="00A64E4C">
      <w:r>
        <w:t>Shoe Size: 7.5</w:t>
      </w:r>
    </w:p>
    <w:p w14:paraId="198C2461" w14:textId="77777777" w:rsidR="00ED023E" w:rsidRDefault="00A64E4C">
      <w:pPr>
        <w:pStyle w:val="Heading1"/>
      </w:pPr>
      <w:r>
        <w:t>Experience</w:t>
      </w:r>
    </w:p>
    <w:p w14:paraId="305C5390" w14:textId="3D37F19A" w:rsidR="00ED023E" w:rsidRDefault="00B831AF">
      <w:r>
        <w:t>-</w:t>
      </w:r>
      <w:r w:rsidR="00A64E4C">
        <w:t>Runway Show – @mlevents.uk</w:t>
      </w:r>
      <w:r w:rsidR="00266C9B">
        <w:t xml:space="preserve">.                                                                    </w:t>
      </w:r>
      <w:r w:rsidR="00A64E4C">
        <w:t xml:space="preserve"> New York, NY — September 6, 2025</w:t>
      </w:r>
      <w:r w:rsidR="00A64E4C">
        <w:br/>
        <w:t>- Walked the runway modeling designs by @staybystaceyangela.</w:t>
      </w:r>
      <w:r w:rsidR="00A64E4C">
        <w:br/>
        <w:t>- Performed in a professional fashion show setting with live audience exposure.</w:t>
      </w:r>
    </w:p>
    <w:p w14:paraId="60FE893C" w14:textId="77777777" w:rsidR="00ED023E" w:rsidRDefault="00ED023E"/>
    <w:p w14:paraId="1FE3BF68" w14:textId="77777777" w:rsidR="00ED023E" w:rsidRDefault="00A64E4C">
      <w:r>
        <w:t>Modeling Workshop – Skylar Modeling</w:t>
      </w:r>
      <w:r>
        <w:br/>
        <w:t>- Training in runway, posing, and professional photoshoot preparation.</w:t>
      </w:r>
      <w:r>
        <w:br/>
        <w:t>- Worked with photographers and stylists to build portfolio content.</w:t>
      </w:r>
    </w:p>
    <w:p w14:paraId="7F32AEE0" w14:textId="77777777" w:rsidR="00ED023E" w:rsidRDefault="00ED023E"/>
    <w:p w14:paraId="566BCD1F" w14:textId="77777777" w:rsidR="00ED023E" w:rsidRDefault="00A64E4C">
      <w:r>
        <w:t>Photoshoots</w:t>
      </w:r>
      <w:r>
        <w:br/>
        <w:t>- Fashion/editorial-style shoots for portfolio development.</w:t>
      </w:r>
      <w:r>
        <w:br/>
        <w:t>- Beauty and lifestyle headshots, including smiling expressions.</w:t>
      </w:r>
    </w:p>
    <w:p w14:paraId="00A900F2" w14:textId="77777777" w:rsidR="00ED023E" w:rsidRDefault="00ED023E"/>
    <w:p w14:paraId="6E95FFDB" w14:textId="77777777" w:rsidR="00ED023E" w:rsidRDefault="00A64E4C">
      <w:pPr>
        <w:pStyle w:val="Heading1"/>
      </w:pPr>
      <w:r>
        <w:lastRenderedPageBreak/>
        <w:t>Skills</w:t>
      </w:r>
    </w:p>
    <w:p w14:paraId="0B855A64" w14:textId="77777777" w:rsidR="00ED023E" w:rsidRDefault="00A64E4C">
      <w:r>
        <w:t>Runway walk &amp; posing</w:t>
      </w:r>
    </w:p>
    <w:p w14:paraId="15E96780" w14:textId="77777777" w:rsidR="00ED023E" w:rsidRDefault="00A64E4C">
      <w:r>
        <w:t>Editorial and commercial modeling</w:t>
      </w:r>
    </w:p>
    <w:p w14:paraId="363463AE" w14:textId="77777777" w:rsidR="00ED023E" w:rsidRDefault="00A64E4C">
      <w:r>
        <w:t>Strong camera presence</w:t>
      </w:r>
    </w:p>
    <w:p w14:paraId="12E0DD4F" w14:textId="77777777" w:rsidR="00ED023E" w:rsidRDefault="00A64E4C">
      <w:r>
        <w:t>Multilingual: English, French, Haitian Creole</w:t>
      </w:r>
    </w:p>
    <w:p w14:paraId="5796E408" w14:textId="77777777" w:rsidR="00ED023E" w:rsidRDefault="00A64E4C">
      <w:pPr>
        <w:pStyle w:val="Heading1"/>
      </w:pPr>
      <w:r>
        <w:t>Education</w:t>
      </w:r>
    </w:p>
    <w:p w14:paraId="52B6F9EC" w14:textId="77777777" w:rsidR="00ED023E" w:rsidRDefault="00A64E4C">
      <w:r>
        <w:t>High School Diploma</w:t>
      </w:r>
    </w:p>
    <w:p w14:paraId="509EA59B" w14:textId="77777777" w:rsidR="00ED023E" w:rsidRDefault="00A64E4C">
      <w:pPr>
        <w:pStyle w:val="Heading1"/>
      </w:pPr>
      <w:r>
        <w:t>Availability</w:t>
      </w:r>
    </w:p>
    <w:p w14:paraId="71440119" w14:textId="77777777" w:rsidR="00ED023E" w:rsidRDefault="00A64E4C">
      <w:r>
        <w:t>Open to runway, editorial, commercial, and promotional modeling opportunities.</w:t>
      </w:r>
      <w:r>
        <w:br/>
        <w:t>Flexible schedule and willing to travel.</w:t>
      </w:r>
    </w:p>
    <w:p w14:paraId="599D6F02" w14:textId="77777777" w:rsidR="00EC18B2" w:rsidRDefault="00EC18B2"/>
    <w:p w14:paraId="4C2AB531" w14:textId="0D6D9223" w:rsidR="00EC18B2" w:rsidRDefault="002C69F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3C03C0C" wp14:editId="5A9954D8">
            <wp:simplePos x="0" y="0"/>
            <wp:positionH relativeFrom="column">
              <wp:posOffset>-300355</wp:posOffset>
            </wp:positionH>
            <wp:positionV relativeFrom="paragraph">
              <wp:posOffset>-656590</wp:posOffset>
            </wp:positionV>
            <wp:extent cx="5486400" cy="8227060"/>
            <wp:effectExtent l="0" t="0" r="0" b="2540"/>
            <wp:wrapTopAndBottom/>
            <wp:docPr id="18533074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307497" name="Picture 18533074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49567E" w14:textId="3F8BF79F" w:rsidR="00EC18B2" w:rsidRDefault="004F2B3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BAF4512" wp14:editId="5AE9AFAF">
            <wp:simplePos x="0" y="0"/>
            <wp:positionH relativeFrom="column">
              <wp:posOffset>173355</wp:posOffset>
            </wp:positionH>
            <wp:positionV relativeFrom="paragraph">
              <wp:posOffset>-230505</wp:posOffset>
            </wp:positionV>
            <wp:extent cx="5483225" cy="8229600"/>
            <wp:effectExtent l="0" t="0" r="3175" b="0"/>
            <wp:wrapTopAndBottom/>
            <wp:docPr id="1321603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603110" name="Picture 13216031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858D74" w14:textId="500D8C58" w:rsidR="00EC18B2" w:rsidRDefault="00846489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CD4F93D" wp14:editId="22B36851">
            <wp:simplePos x="0" y="0"/>
            <wp:positionH relativeFrom="column">
              <wp:posOffset>-475615</wp:posOffset>
            </wp:positionH>
            <wp:positionV relativeFrom="paragraph">
              <wp:posOffset>-549910</wp:posOffset>
            </wp:positionV>
            <wp:extent cx="6316345" cy="9271635"/>
            <wp:effectExtent l="57150" t="19050" r="65405" b="100965"/>
            <wp:wrapTopAndBottom/>
            <wp:docPr id="4256429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642963" name="Picture 4256429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6345" cy="927163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76412" w14:textId="7A318BBD" w:rsidR="00EC18B2" w:rsidRDefault="00AE678D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9CAD71B" wp14:editId="040BAD6D">
            <wp:simplePos x="0" y="0"/>
            <wp:positionH relativeFrom="column">
              <wp:posOffset>-419100</wp:posOffset>
            </wp:positionH>
            <wp:positionV relativeFrom="paragraph">
              <wp:posOffset>-463550</wp:posOffset>
            </wp:positionV>
            <wp:extent cx="6261100" cy="9398000"/>
            <wp:effectExtent l="0" t="0" r="6350" b="0"/>
            <wp:wrapTopAndBottom/>
            <wp:docPr id="15761417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141767" name="Picture 15761417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FDD3D" w14:textId="4EDCDB06" w:rsidR="00EC18B2" w:rsidRDefault="00EC18B2"/>
    <w:p w14:paraId="2A28DD24" w14:textId="4A970E82" w:rsidR="004B25FD" w:rsidRDefault="004B25FD"/>
    <w:p w14:paraId="4A943E76" w14:textId="77777777" w:rsidR="004B25FD" w:rsidRDefault="004B25FD"/>
    <w:p w14:paraId="0AEC77F7" w14:textId="4E293936" w:rsidR="00ED023E" w:rsidRDefault="00ED023E"/>
    <w:sectPr w:rsidR="00ED02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5229011">
    <w:abstractNumId w:val="8"/>
  </w:num>
  <w:num w:numId="2" w16cid:durableId="490217012">
    <w:abstractNumId w:val="6"/>
  </w:num>
  <w:num w:numId="3" w16cid:durableId="1059942679">
    <w:abstractNumId w:val="5"/>
  </w:num>
  <w:num w:numId="4" w16cid:durableId="138959490">
    <w:abstractNumId w:val="4"/>
  </w:num>
  <w:num w:numId="5" w16cid:durableId="1112702096">
    <w:abstractNumId w:val="7"/>
  </w:num>
  <w:num w:numId="6" w16cid:durableId="459735221">
    <w:abstractNumId w:val="3"/>
  </w:num>
  <w:num w:numId="7" w16cid:durableId="2131244207">
    <w:abstractNumId w:val="2"/>
  </w:num>
  <w:num w:numId="8" w16cid:durableId="974942594">
    <w:abstractNumId w:val="1"/>
  </w:num>
  <w:num w:numId="9" w16cid:durableId="142819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14F0"/>
    <w:rsid w:val="00266C9B"/>
    <w:rsid w:val="002804C9"/>
    <w:rsid w:val="0029639D"/>
    <w:rsid w:val="002C69FC"/>
    <w:rsid w:val="002D083B"/>
    <w:rsid w:val="003058B9"/>
    <w:rsid w:val="00326F90"/>
    <w:rsid w:val="00382D67"/>
    <w:rsid w:val="00395694"/>
    <w:rsid w:val="004B25FD"/>
    <w:rsid w:val="004F2B34"/>
    <w:rsid w:val="005776D1"/>
    <w:rsid w:val="007723FB"/>
    <w:rsid w:val="00846489"/>
    <w:rsid w:val="008B3E79"/>
    <w:rsid w:val="00A21252"/>
    <w:rsid w:val="00A64E4C"/>
    <w:rsid w:val="00AA1D8D"/>
    <w:rsid w:val="00AC7ED1"/>
    <w:rsid w:val="00AE678D"/>
    <w:rsid w:val="00B47730"/>
    <w:rsid w:val="00B831AF"/>
    <w:rsid w:val="00CB0664"/>
    <w:rsid w:val="00D209B4"/>
    <w:rsid w:val="00DB31AA"/>
    <w:rsid w:val="00DC4174"/>
    <w:rsid w:val="00E73B78"/>
    <w:rsid w:val="00E938EB"/>
    <w:rsid w:val="00EB4E01"/>
    <w:rsid w:val="00EC18B2"/>
    <w:rsid w:val="00ED023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371C2A"/>
  <w14:defaultImageDpi w14:val="300"/>
  <w15:docId w15:val="{E6ED6FA1-E45C-0345-81C3-829D8575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Rose-ansie Charles</cp:lastModifiedBy>
  <cp:revision>16</cp:revision>
  <dcterms:created xsi:type="dcterms:W3CDTF">2025-09-07T06:10:00Z</dcterms:created>
  <dcterms:modified xsi:type="dcterms:W3CDTF">2025-09-07T06:19:00Z</dcterms:modified>
  <cp:category/>
</cp:coreProperties>
</file>