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980000" cy="264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585BE67-D28A-4F47-976D-3BB712C22800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2640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  <w:jc w:val="center"/>
      </w:pPr>
      <w:r>
        <w:t>MALAN ZANA</w:t>
      </w:r>
    </w:p>
    <w:p>
      <w:pPr>
        <w:jc w:val="center"/>
      </w:pPr>
      <w:r>
        <w:rPr>
          <w:b/>
        </w:rPr>
        <w:t>📞 0477 175 711 | 📧 malanrzana@gmail.com | Represented by Agency 888</w:t>
        <w:br/>
      </w:r>
      <w:r>
        <w:t>🎵 Artist name: ZHANESU | 📍 Based in Australia</w:t>
      </w:r>
    </w:p>
    <w:p/>
    <w:p>
      <w:pPr>
        <w:pStyle w:val="Heading2"/>
      </w:pPr>
      <w:r>
        <w:t>PHYSICAL DETAILS</w:t>
      </w:r>
    </w:p>
    <w:p>
      <w:r>
        <w:t>Height: 183 cm</w:t>
        <w:br/>
        <w:t>Weight: 70 kg</w:t>
        <w:br/>
        <w:t>Hair: Black</w:t>
        <w:br/>
        <w:t>Eyes: Brown</w:t>
        <w:br/>
        <w:t>Playing Age: 17–27</w:t>
        <w:br/>
        <w:t>Voice: Singing (Tenor/Baritone — informal)</w:t>
      </w:r>
    </w:p>
    <w:p>
      <w:pPr>
        <w:pStyle w:val="Heading2"/>
      </w:pPr>
      <w:r>
        <w:t>FILM &amp; TV EXPERIENCE</w:t>
      </w:r>
    </w:p>
    <w:p>
      <w:r>
        <w:t>NCIS: Sydney (TV Series) — Extra — 2025</w:t>
      </w:r>
    </w:p>
    <w:p>
      <w:r>
        <w:rPr>
          <w:b/>
        </w:rPr>
        <w:t>2 Years Later (TV Series)</w:t>
      </w:r>
      <w:r>
        <w:t xml:space="preserve"> — Extra (2 episodes) — 2025</w:t>
      </w:r>
    </w:p>
    <w:p>
      <w:pPr>
        <w:pStyle w:val="Heading2"/>
      </w:pPr>
      <w:r>
        <w:t>TRAINING</w:t>
      </w:r>
    </w:p>
    <w:p>
      <w:r>
        <w:t>• Self-taught via YouTube (ongoing)</w:t>
        <w:br/>
      </w:r>
      <w:r>
        <w:t>• Influenced by Stella Adler technique</w:t>
      </w:r>
    </w:p>
    <w:p>
      <w:pPr>
        <w:pStyle w:val="Heading2"/>
      </w:pPr>
      <w:r>
        <w:t>MUSIC</w:t>
      </w:r>
    </w:p>
    <w:p>
      <w:r>
        <w:rPr>
          <w:b/>
        </w:rPr>
        <w:t>Performer &amp; Songwriter under ZHANESU</w:t>
        <w:br/>
      </w:r>
      <w:r>
        <w:t>• New Stage</w:t>
        <w:br/>
        <w:t>• Destination</w:t>
        <w:br/>
        <w:t>• Won’t Live a Lie</w:t>
        <w:br/>
        <w:t>(Available on all music platforms)</w:t>
      </w:r>
    </w:p>
    <w:p>
      <w:pPr>
        <w:pStyle w:val="Heading2"/>
      </w:pPr>
      <w:r>
        <w:t>SKILLS</w:t>
      </w:r>
    </w:p>
    <w:p>
      <w:r>
        <w:t>• Singing</w:t>
        <w:br/>
        <w:t>• Dance</w:t>
        <w:br/>
        <w:t>• Drumming</w:t>
        <w:br/>
        <w:t>• Dialects/Accents:</w:t>
        <w:br/>
        <w:t xml:space="preserve">   - American</w:t>
        <w:br/>
        <w:t xml:space="preserve">   - Irish</w:t>
        <w:br/>
        <w:t xml:space="preserve">   - Australian</w:t>
        <w:br/>
        <w:t xml:space="preserve">   - African</w:t>
        <w:br/>
        <w:t>• Physicality, Character Work</w:t>
        <w:br/>
        <w:t>• Improvisation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