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2438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6a64a3-22c8-4282-acb7-78c7a96dd370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  <w:jc w:val="center"/>
      </w:pPr>
      <w:r>
        <w:t>KHLOE MUTAMANGIRA</w:t>
      </w:r>
    </w:p>
    <w:p>
      <w:r>
        <w:t>Email: khloemutamangira315@gmail.com</w:t>
      </w:r>
    </w:p>
    <w:p>
      <w:r>
        <w:t>Instagram: @khloe.faith_</w:t>
      </w:r>
    </w:p>
    <w:p>
      <w:r>
        <w:t>TikTok: @followerofchristkhloe</w:t>
      </w:r>
    </w:p>
    <w:p/>
    <w:p>
      <w:pPr>
        <w:pStyle w:val="Heading2"/>
      </w:pPr>
      <w:r>
        <w:t>PHYSICAL INFORMATION</w:t>
      </w:r>
    </w:p>
    <w:p>
      <w:r>
        <w:t>Height: 5’6”</w:t>
      </w:r>
    </w:p>
    <w:p>
      <w:r>
        <w:t>Weight: 65 kg</w:t>
      </w:r>
    </w:p>
    <w:p>
      <w:r>
        <w:t>Age: 14</w:t>
      </w:r>
    </w:p>
    <w:p>
      <w:r>
        <w:t>Hair: Dark Brown</w:t>
      </w:r>
    </w:p>
    <w:p>
      <w:r>
        <w:t>Eyes: Brown</w:t>
      </w:r>
    </w:p>
    <w:p>
      <w:r>
        <w:t>Languages: Fluent English, Semi-Fluent Spanish</w:t>
      </w:r>
    </w:p>
    <w:p>
      <w:r>
        <w:t>Accents: American (confident)</w:t>
      </w:r>
    </w:p>
    <w:p>
      <w:pPr>
        <w:pStyle w:val="Heading2"/>
      </w:pPr>
      <w:r>
        <w:t>EXPERIENCE</w:t>
      </w:r>
    </w:p>
    <w:p>
      <w:r>
        <w:t>Backstage Crew – School Production</w:t>
        <w:br/>
        <w:t>- Assisted with stage transitions, props, and backstage organization for a school play.</w:t>
      </w:r>
    </w:p>
    <w:p>
      <w:r>
        <w:t>Choir Member – School Choir</w:t>
        <w:br/>
        <w:t>- Participated in vocal performances and group singing.</w:t>
      </w:r>
    </w:p>
    <w:p>
      <w:pPr>
        <w:pStyle w:val="Heading2"/>
      </w:pPr>
      <w:r>
        <w:t>TRAINING &amp; SKILLS</w:t>
      </w:r>
    </w:p>
    <w:p>
      <w:r>
        <w:t>- Gymnastics (Former Gymnast): Strong movement, flexibility, and body control</w:t>
      </w:r>
    </w:p>
    <w:p>
      <w:r>
        <w:t>- Horse Riding: Confident rider</w:t>
      </w:r>
    </w:p>
    <w:p>
      <w:r>
        <w:t>- Soccer (Vice Captain): Leadership and team coordination</w:t>
      </w:r>
    </w:p>
    <w:p>
      <w:r>
        <w:t>- Netball, Tennis, Cricket: Athletic, team sports experience</w:t>
      </w:r>
    </w:p>
    <w:p>
      <w:r>
        <w:t>- Trumpet (Former Player): Basic brass instrument experience</w:t>
      </w:r>
    </w:p>
    <w:p>
      <w:r>
        <w:t>- Singing: Trained in school choir</w:t>
      </w:r>
    </w:p>
    <w:p>
      <w:r>
        <w:t>- Acting: Stage experience (backstage and performing), confident presence</w:t>
      </w:r>
    </w:p>
    <w:p>
      <w:pPr>
        <w:pStyle w:val="Heading2"/>
      </w:pPr>
      <w:r>
        <w:t>SPECIAL SKILLS</w:t>
      </w:r>
    </w:p>
    <w:p>
      <w:r>
        <w:t>- American accent (strong)</w:t>
      </w:r>
    </w:p>
    <w:p>
      <w:r>
        <w:t>- Singing</w:t>
      </w:r>
    </w:p>
    <w:p>
      <w:r>
        <w:t>- Basic trumpet</w:t>
      </w:r>
    </w:p>
    <w:p>
      <w:r>
        <w:t>- Stage crew experience</w:t>
      </w:r>
    </w:p>
    <w:p>
      <w:r>
        <w:t>- Athletic versatility</w:t>
      </w:r>
    </w:p>
    <w:p>
      <w:r>
        <w:t>- Leadership in sports teams</w:t>
      </w:r>
    </w:p>
    <w:p>
      <w:r>
        <w:t>- Semi-fluent in Spanish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