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608" w14:textId="77777777" w:rsidR="00BF6152" w:rsidRDefault="00000000">
      <w:r>
        <w:rPr>
          <w:noProof/>
        </w:rPr>
        <w:drawing>
          <wp:inline distT="0" distB="0" distL="0" distR="0" wp14:anchorId="3817DE89" wp14:editId="06C10C7C">
            <wp:extent cx="1600200" cy="24008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Y_MELIDEO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0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EE3B" w14:textId="77777777" w:rsidR="00BF6152" w:rsidRDefault="00000000">
      <w:pPr>
        <w:pStyle w:val="Title"/>
      </w:pPr>
      <w:r>
        <w:t>ALLY MELIDEO</w:t>
      </w:r>
    </w:p>
    <w:p w14:paraId="121738A9" w14:textId="05D3293E" w:rsidR="00BF6152" w:rsidRDefault="00000000">
      <w:r>
        <w:t xml:space="preserve">Los Angeles, </w:t>
      </w:r>
      <w:proofErr w:type="gramStart"/>
      <w:r>
        <w:t>CA  ·</w:t>
      </w:r>
      <w:proofErr w:type="gramEnd"/>
      <w:r>
        <w:t xml:space="preserve">  </w:t>
      </w:r>
      <w:r w:rsidR="000334B2">
        <w:t>ally@shopsurlacote.com</w:t>
      </w:r>
      <w:r>
        <w:t xml:space="preserve">  ·  310-698-2712</w:t>
      </w:r>
    </w:p>
    <w:p w14:paraId="1FE55C1A" w14:textId="77777777" w:rsidR="00BF6152" w:rsidRDefault="00000000">
      <w:pPr>
        <w:pStyle w:val="Heading1"/>
      </w:pPr>
      <w:r>
        <w:t>FILM &amp; TELEVISION</w:t>
      </w:r>
    </w:p>
    <w:p w14:paraId="3D0B0778" w14:textId="77777777" w:rsidR="00BF6152" w:rsidRDefault="00000000">
      <w:pPr>
        <w:pStyle w:val="Heading2"/>
      </w:pPr>
      <w:r>
        <w:t>Lookout at Woodrock Ridge</w:t>
      </w:r>
    </w:p>
    <w:p w14:paraId="6B2A5F02" w14:textId="77777777" w:rsidR="00BF6152" w:rsidRDefault="00000000" w:rsidP="00B4040B">
      <w:pPr>
        <w:spacing w:line="240" w:lineRule="auto"/>
      </w:pPr>
      <w:r>
        <w:t>Role: Nikki</w:t>
      </w:r>
    </w:p>
    <w:p w14:paraId="538BB674" w14:textId="77777777" w:rsidR="00BF6152" w:rsidRDefault="00000000" w:rsidP="00B4040B">
      <w:pPr>
        <w:spacing w:line="240" w:lineRule="auto"/>
      </w:pPr>
      <w:r>
        <w:t>Feature (Post-Production)</w:t>
      </w:r>
    </w:p>
    <w:p w14:paraId="31E35B2E" w14:textId="77777777" w:rsidR="00BF6152" w:rsidRDefault="00000000">
      <w:pPr>
        <w:pStyle w:val="Heading2"/>
      </w:pPr>
      <w:r>
        <w:t>Brace for Danger</w:t>
      </w:r>
    </w:p>
    <w:p w14:paraId="7A2DC1C8" w14:textId="77777777" w:rsidR="00BF6152" w:rsidRDefault="00000000">
      <w:r>
        <w:t>Role: First Class Passenger</w:t>
      </w:r>
    </w:p>
    <w:p w14:paraId="48702033" w14:textId="77777777" w:rsidR="00BF6152" w:rsidRDefault="00000000">
      <w:r>
        <w:t>Feature (Post-Production)</w:t>
      </w:r>
    </w:p>
    <w:p w14:paraId="3C22146F" w14:textId="77777777" w:rsidR="00BF6152" w:rsidRDefault="00000000">
      <w:pPr>
        <w:pStyle w:val="Heading2"/>
      </w:pPr>
      <w:r>
        <w:t>Average Joan</w:t>
      </w:r>
    </w:p>
    <w:p w14:paraId="0276C124" w14:textId="77777777" w:rsidR="00BF6152" w:rsidRDefault="00000000">
      <w:r>
        <w:t>Role: Average Joan – Networking Event Character</w:t>
      </w:r>
    </w:p>
    <w:p w14:paraId="20DC3B40" w14:textId="77777777" w:rsidR="00BF6152" w:rsidRDefault="00000000">
      <w:r>
        <w:t>Pilot</w:t>
      </w:r>
    </w:p>
    <w:p w14:paraId="54D0DB3C" w14:textId="3EC9F746" w:rsidR="00B4040B" w:rsidRDefault="00B4040B" w:rsidP="00B4040B">
      <w:pPr>
        <w:pStyle w:val="Heading2"/>
      </w:pPr>
      <w:r w:rsidRPr="00B4040B">
        <w:t>Risk</w:t>
      </w:r>
    </w:p>
    <w:p w14:paraId="42A19615" w14:textId="4FA6DF4B" w:rsidR="00B4040B" w:rsidRDefault="00B4040B" w:rsidP="00B4040B">
      <w:pPr>
        <w:spacing w:line="240" w:lineRule="auto"/>
      </w:pPr>
      <w:r>
        <w:t>Role: Casting Assistant (character)</w:t>
      </w:r>
    </w:p>
    <w:p w14:paraId="3129CA89" w14:textId="08F48D2E" w:rsidR="00B4040B" w:rsidRPr="00B4040B" w:rsidRDefault="00B4040B" w:rsidP="00B4040B">
      <w:pPr>
        <w:spacing w:line="240" w:lineRule="auto"/>
      </w:pPr>
      <w:r>
        <w:t xml:space="preserve">Short Film </w:t>
      </w:r>
    </w:p>
    <w:p w14:paraId="3BD9D06F" w14:textId="77777777" w:rsidR="00BF6152" w:rsidRDefault="00000000">
      <w:pPr>
        <w:pStyle w:val="Heading1"/>
      </w:pPr>
      <w:r>
        <w:t>TRAINING</w:t>
      </w:r>
    </w:p>
    <w:p w14:paraId="2E1DF610" w14:textId="77777777" w:rsidR="00BF6152" w:rsidRDefault="00000000">
      <w:r>
        <w:t>Anthony Meindl's Actor Workshop — Scene Study &amp; On-Camera Technique (May–Dec 2024)</w:t>
      </w:r>
    </w:p>
    <w:p w14:paraId="4E757F15" w14:textId="77777777" w:rsidR="00BF6152" w:rsidRDefault="00000000">
      <w:r>
        <w:lastRenderedPageBreak/>
        <w:t>Sketch Comedy Writing — Jimmy Fowlie (Focus on comedic voice &amp; sketch structure)</w:t>
      </w:r>
    </w:p>
    <w:p w14:paraId="0C99161C" w14:textId="77777777" w:rsidR="00BF6152" w:rsidRDefault="00000000">
      <w:pPr>
        <w:pStyle w:val="Heading1"/>
      </w:pPr>
      <w:r>
        <w:t>PHYSICAL DETAILS</w:t>
      </w:r>
    </w:p>
    <w:p w14:paraId="67F1DC9A" w14:textId="77777777" w:rsidR="00BF6152" w:rsidRDefault="00000000">
      <w:r>
        <w:t>Height: 5'2"</w:t>
      </w:r>
    </w:p>
    <w:p w14:paraId="44A8F522" w14:textId="2AC14738" w:rsidR="00BF6152" w:rsidRDefault="00000000">
      <w:r>
        <w:t>Hair: Light brown</w:t>
      </w:r>
    </w:p>
    <w:p w14:paraId="20D0F67D" w14:textId="77777777" w:rsidR="00BF6152" w:rsidRDefault="00000000">
      <w:r>
        <w:t>Eyes: Green</w:t>
      </w:r>
    </w:p>
    <w:p w14:paraId="0B8CEAC9" w14:textId="77777777" w:rsidR="00BF6152" w:rsidRDefault="00000000">
      <w:r>
        <w:t>Union Status: Non-Union</w:t>
      </w:r>
    </w:p>
    <w:sectPr w:rsidR="00BF61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1354526">
    <w:abstractNumId w:val="8"/>
  </w:num>
  <w:num w:numId="2" w16cid:durableId="1441683410">
    <w:abstractNumId w:val="6"/>
  </w:num>
  <w:num w:numId="3" w16cid:durableId="2125538843">
    <w:abstractNumId w:val="5"/>
  </w:num>
  <w:num w:numId="4" w16cid:durableId="246156446">
    <w:abstractNumId w:val="4"/>
  </w:num>
  <w:num w:numId="5" w16cid:durableId="1409618035">
    <w:abstractNumId w:val="7"/>
  </w:num>
  <w:num w:numId="6" w16cid:durableId="1038974208">
    <w:abstractNumId w:val="3"/>
  </w:num>
  <w:num w:numId="7" w16cid:durableId="1552110178">
    <w:abstractNumId w:val="2"/>
  </w:num>
  <w:num w:numId="8" w16cid:durableId="2146771522">
    <w:abstractNumId w:val="1"/>
  </w:num>
  <w:num w:numId="9" w16cid:durableId="195620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4B2"/>
    <w:rsid w:val="00034616"/>
    <w:rsid w:val="0006063C"/>
    <w:rsid w:val="0015074B"/>
    <w:rsid w:val="0029639D"/>
    <w:rsid w:val="00326F90"/>
    <w:rsid w:val="006921D7"/>
    <w:rsid w:val="00AA1D8D"/>
    <w:rsid w:val="00B4040B"/>
    <w:rsid w:val="00B47730"/>
    <w:rsid w:val="00BF6152"/>
    <w:rsid w:val="00CB0664"/>
    <w:rsid w:val="00E359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69540"/>
  <w14:defaultImageDpi w14:val="300"/>
  <w15:docId w15:val="{7ED11B31-294C-CE47-B496-A930A1E3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allyson melideo</cp:lastModifiedBy>
  <cp:revision>6</cp:revision>
  <dcterms:created xsi:type="dcterms:W3CDTF">2025-09-17T13:43:00Z</dcterms:created>
  <dcterms:modified xsi:type="dcterms:W3CDTF">2025-09-17T13:45:00Z</dcterms:modified>
  <cp:category/>
</cp:coreProperties>
</file>