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5C72" w14:textId="1948D9A7" w:rsidR="0008115C" w:rsidRDefault="00EA0F79">
      <w:pPr>
        <w:pStyle w:val="Nam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D41AA" wp14:editId="03DCE4E6">
            <wp:simplePos x="0" y="0"/>
            <wp:positionH relativeFrom="column">
              <wp:posOffset>3951605</wp:posOffset>
            </wp:positionH>
            <wp:positionV relativeFrom="paragraph">
              <wp:posOffset>197601</wp:posOffset>
            </wp:positionV>
            <wp:extent cx="1773381" cy="2582019"/>
            <wp:effectExtent l="0" t="0" r="5080" b="0"/>
            <wp:wrapNone/>
            <wp:docPr id="3" name="Picture 3" descr="A person with long hair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 in a black shi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81" cy="258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26">
        <w:t>Diya Maharaj</w:t>
      </w:r>
    </w:p>
    <w:p w14:paraId="7BD35076" w14:textId="20B6A0F0" w:rsidR="0008115C" w:rsidRPr="00437BD9" w:rsidRDefault="006E4C26">
      <w:pPr>
        <w:pStyle w:val="Date"/>
        <w:rPr>
          <w:sz w:val="26"/>
          <w:szCs w:val="26"/>
        </w:rPr>
      </w:pPr>
      <w:r w:rsidRPr="00437BD9">
        <w:rPr>
          <w:sz w:val="26"/>
          <w:szCs w:val="26"/>
        </w:rPr>
        <w:t>29 August 2025</w:t>
      </w:r>
    </w:p>
    <w:p w14:paraId="74C2B254" w14:textId="20EF2473" w:rsidR="0008115C" w:rsidRPr="00437BD9" w:rsidRDefault="006E4C26">
      <w:pPr>
        <w:pStyle w:val="Address"/>
        <w:rPr>
          <w:sz w:val="26"/>
          <w:szCs w:val="26"/>
        </w:rPr>
      </w:pPr>
      <w:r w:rsidRPr="00437BD9">
        <w:rPr>
          <w:sz w:val="26"/>
          <w:szCs w:val="26"/>
        </w:rPr>
        <w:t>Diya Maharaj</w:t>
      </w:r>
    </w:p>
    <w:p w14:paraId="6ECF01D5" w14:textId="759DD2B5" w:rsidR="006E4C26" w:rsidRPr="00437BD9" w:rsidRDefault="006E4C26">
      <w:pPr>
        <w:pStyle w:val="Address"/>
        <w:rPr>
          <w:sz w:val="26"/>
          <w:szCs w:val="26"/>
        </w:rPr>
      </w:pPr>
      <w:proofErr w:type="spellStart"/>
      <w:r w:rsidRPr="00437BD9">
        <w:rPr>
          <w:sz w:val="26"/>
          <w:szCs w:val="26"/>
        </w:rPr>
        <w:t>Ms</w:t>
      </w:r>
      <w:proofErr w:type="spellEnd"/>
    </w:p>
    <w:p w14:paraId="1E6C442C" w14:textId="3AB79D6A" w:rsidR="006E4C26" w:rsidRPr="00437BD9" w:rsidRDefault="006E4C26">
      <w:pPr>
        <w:pStyle w:val="Address"/>
        <w:rPr>
          <w:sz w:val="26"/>
          <w:szCs w:val="26"/>
        </w:rPr>
      </w:pPr>
      <w:r w:rsidRPr="00437BD9">
        <w:rPr>
          <w:sz w:val="26"/>
          <w:szCs w:val="26"/>
        </w:rPr>
        <w:t>Student</w:t>
      </w:r>
    </w:p>
    <w:p w14:paraId="405580D6" w14:textId="6EB7B27A" w:rsidR="006E4C26" w:rsidRPr="00437BD9" w:rsidRDefault="006E4C26">
      <w:pPr>
        <w:pStyle w:val="Address"/>
        <w:rPr>
          <w:sz w:val="26"/>
          <w:szCs w:val="26"/>
        </w:rPr>
      </w:pPr>
      <w:r w:rsidRPr="00437BD9">
        <w:rPr>
          <w:sz w:val="26"/>
          <w:szCs w:val="26"/>
        </w:rPr>
        <w:t>Indian</w:t>
      </w:r>
    </w:p>
    <w:p w14:paraId="52452CD7" w14:textId="4E2768D6" w:rsidR="006E4C26" w:rsidRPr="00437BD9" w:rsidRDefault="006E4C26">
      <w:pPr>
        <w:pStyle w:val="Address"/>
        <w:rPr>
          <w:sz w:val="26"/>
          <w:szCs w:val="26"/>
        </w:rPr>
      </w:pPr>
      <w:r w:rsidRPr="00437BD9">
        <w:rPr>
          <w:sz w:val="26"/>
          <w:szCs w:val="26"/>
        </w:rPr>
        <w:t>Johannesburg</w:t>
      </w:r>
    </w:p>
    <w:p w14:paraId="63FC23F6" w14:textId="256FDEB9" w:rsidR="006E4C26" w:rsidRPr="00437BD9" w:rsidRDefault="006E4C26" w:rsidP="006E4C26">
      <w:pPr>
        <w:pStyle w:val="Address"/>
        <w:rPr>
          <w:sz w:val="26"/>
          <w:szCs w:val="26"/>
        </w:rPr>
      </w:pPr>
      <w:r w:rsidRPr="00437BD9">
        <w:rPr>
          <w:sz w:val="26"/>
          <w:szCs w:val="26"/>
        </w:rPr>
        <w:t>2191</w:t>
      </w:r>
    </w:p>
    <w:p w14:paraId="5AFC8CDA" w14:textId="09C753E8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I am a p</w:t>
      </w:r>
      <w:r w:rsidRPr="00437BD9">
        <w:rPr>
          <w:sz w:val="26"/>
          <w:szCs w:val="26"/>
        </w:rPr>
        <w:t>assionate, disciplined, and versatile performer with a background in leadership, public appearances, and the arts. Combining academic excellence, pageantry experience, and stage presence to bring charisma, confidence, and authenticity to screen roles</w:t>
      </w:r>
      <w:r w:rsidRPr="00437BD9">
        <w:rPr>
          <w:sz w:val="26"/>
          <w:szCs w:val="26"/>
        </w:rPr>
        <w:t xml:space="preserve">. </w:t>
      </w:r>
    </w:p>
    <w:p w14:paraId="25B46409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146E62C5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⸻</w:t>
      </w:r>
    </w:p>
    <w:p w14:paraId="69CFED91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68D9B0E2" w14:textId="77777777" w:rsidR="006E4C26" w:rsidRPr="00437BD9" w:rsidRDefault="006E4C26" w:rsidP="006E4C26">
      <w:pPr>
        <w:pStyle w:val="Signature"/>
        <w:rPr>
          <w:b/>
          <w:bCs w:val="0"/>
          <w:sz w:val="26"/>
          <w:szCs w:val="26"/>
          <w:u w:val="single"/>
        </w:rPr>
      </w:pPr>
      <w:r w:rsidRPr="00437BD9">
        <w:rPr>
          <w:b/>
          <w:bCs w:val="0"/>
          <w:sz w:val="26"/>
          <w:szCs w:val="26"/>
          <w:u w:val="single"/>
        </w:rPr>
        <w:t>Experience</w:t>
      </w:r>
    </w:p>
    <w:p w14:paraId="0263CCCF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3214E1B7" w14:textId="5E27CC9C" w:rsidR="006E4C26" w:rsidRPr="00437BD9" w:rsidRDefault="006E4C26" w:rsidP="006E4C26">
      <w:pPr>
        <w:pStyle w:val="Signature"/>
        <w:rPr>
          <w:sz w:val="26"/>
          <w:szCs w:val="26"/>
          <w:u w:val="single"/>
        </w:rPr>
      </w:pPr>
      <w:r w:rsidRPr="00437BD9">
        <w:rPr>
          <w:sz w:val="26"/>
          <w:szCs w:val="26"/>
          <w:u w:val="single"/>
        </w:rPr>
        <w:t>Medical Job Shadowing – Assistant (Observational &amp; Practical Exposure)</w:t>
      </w:r>
    </w:p>
    <w:p w14:paraId="138B95F1" w14:textId="77777777" w:rsidR="006E4C26" w:rsidRPr="00437BD9" w:rsidRDefault="006E4C26" w:rsidP="006E4C26">
      <w:pPr>
        <w:pStyle w:val="Signature"/>
        <w:rPr>
          <w:sz w:val="26"/>
          <w:szCs w:val="26"/>
          <w:u w:val="single"/>
        </w:rPr>
      </w:pPr>
    </w:p>
    <w:p w14:paraId="3A32D84E" w14:textId="5C110221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•Shadowed surgical procedures, including excision of a basal cell carcinoma, demonstrating precision, calmness, and adaptability in professional settings.</w:t>
      </w:r>
    </w:p>
    <w:p w14:paraId="4BA10612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0FEB1835" w14:textId="22A5C77D" w:rsidR="006E4C26" w:rsidRPr="00437BD9" w:rsidRDefault="006E4C26" w:rsidP="006E4C26">
      <w:pPr>
        <w:pStyle w:val="Signature"/>
        <w:rPr>
          <w:sz w:val="26"/>
          <w:szCs w:val="26"/>
          <w:u w:val="single"/>
        </w:rPr>
      </w:pPr>
      <w:r w:rsidRPr="00437BD9">
        <w:rPr>
          <w:sz w:val="26"/>
          <w:szCs w:val="26"/>
          <w:u w:val="single"/>
        </w:rPr>
        <w:t>Pageantry &amp; Modeling</w:t>
      </w:r>
    </w:p>
    <w:p w14:paraId="458A1A82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7CBAFD84" w14:textId="34F8BD7C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•Miss Teen South Africa – Contestant, showcasing poise, confidence, and public speaking abilities.</w:t>
      </w:r>
    </w:p>
    <w:p w14:paraId="372EF7AF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79D965CE" w14:textId="723B33C9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 xml:space="preserve">•Figures </w:t>
      </w:r>
      <w:proofErr w:type="spellStart"/>
      <w:r w:rsidRPr="00437BD9">
        <w:rPr>
          <w:sz w:val="26"/>
          <w:szCs w:val="26"/>
        </w:rPr>
        <w:t>Bryanston</w:t>
      </w:r>
      <w:proofErr w:type="spellEnd"/>
      <w:r w:rsidRPr="00437BD9">
        <w:rPr>
          <w:sz w:val="26"/>
          <w:szCs w:val="26"/>
        </w:rPr>
        <w:t xml:space="preserve"> Agency: Face of the Year – Placed 2nd, excelling in runway, presence, and personality.</w:t>
      </w:r>
    </w:p>
    <w:p w14:paraId="1D38AF32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1375CF93" w14:textId="4E513A5C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•Ambassador for Crawford Preparatory Lonehill, representing the school in leadership and public relations.</w:t>
      </w:r>
    </w:p>
    <w:p w14:paraId="29A8E590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4F7B90C4" w14:textId="6D03EBE1" w:rsidR="006E4C26" w:rsidRPr="00437BD9" w:rsidRDefault="006E4C26" w:rsidP="006E4C26">
      <w:pPr>
        <w:pStyle w:val="Signature"/>
        <w:rPr>
          <w:sz w:val="26"/>
          <w:szCs w:val="26"/>
          <w:u w:val="single"/>
        </w:rPr>
      </w:pPr>
      <w:r w:rsidRPr="00437BD9">
        <w:rPr>
          <w:sz w:val="26"/>
          <w:szCs w:val="26"/>
          <w:u w:val="single"/>
        </w:rPr>
        <w:t>Performance Arts</w:t>
      </w:r>
    </w:p>
    <w:p w14:paraId="46C0BB28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526D85AB" w14:textId="03C8BB29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•Active performer in soirées, singing and playing piano before audiences.</w:t>
      </w:r>
    </w:p>
    <w:p w14:paraId="4EADE27D" w14:textId="62374CC4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lastRenderedPageBreak/>
        <w:t>•Demonstrated stage confidence, artistic versatility, and audience engagement.</w:t>
      </w:r>
    </w:p>
    <w:p w14:paraId="7FD6A86D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0624054C" w14:textId="0169478F" w:rsidR="006E4C26" w:rsidRPr="00437BD9" w:rsidRDefault="006E4C26" w:rsidP="006E4C26">
      <w:pPr>
        <w:pStyle w:val="Signature"/>
        <w:rPr>
          <w:sz w:val="26"/>
          <w:szCs w:val="26"/>
          <w:u w:val="single"/>
        </w:rPr>
      </w:pPr>
      <w:r w:rsidRPr="00437BD9">
        <w:rPr>
          <w:sz w:val="26"/>
          <w:szCs w:val="26"/>
          <w:u w:val="single"/>
        </w:rPr>
        <w:t>Sports</w:t>
      </w:r>
    </w:p>
    <w:p w14:paraId="5C42CD35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027EC227" w14:textId="4FC539AF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•Multiple Tennis Championship Winner, proving discipline, resilience, and competitive spirit.</w:t>
      </w:r>
    </w:p>
    <w:p w14:paraId="53EB0545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7A35FD42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⸻</w:t>
      </w:r>
    </w:p>
    <w:p w14:paraId="0441D1FA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6C21272E" w14:textId="77777777" w:rsidR="006E4C26" w:rsidRPr="00437BD9" w:rsidRDefault="006E4C26" w:rsidP="006E4C26">
      <w:pPr>
        <w:pStyle w:val="Signature"/>
        <w:rPr>
          <w:b/>
          <w:bCs w:val="0"/>
          <w:sz w:val="26"/>
          <w:szCs w:val="26"/>
          <w:u w:val="single"/>
        </w:rPr>
      </w:pPr>
      <w:r w:rsidRPr="00437BD9">
        <w:rPr>
          <w:b/>
          <w:bCs w:val="0"/>
          <w:sz w:val="26"/>
          <w:szCs w:val="26"/>
          <w:u w:val="single"/>
        </w:rPr>
        <w:t>Education &amp; Achievements</w:t>
      </w:r>
    </w:p>
    <w:p w14:paraId="4EE8F4DD" w14:textId="12F516E4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</w:t>
      </w:r>
      <w:proofErr w:type="spellStart"/>
      <w:r w:rsidRPr="00437BD9">
        <w:rPr>
          <w:sz w:val="26"/>
          <w:szCs w:val="26"/>
        </w:rPr>
        <w:t>Honours</w:t>
      </w:r>
      <w:proofErr w:type="spellEnd"/>
      <w:r w:rsidRPr="00437BD9">
        <w:rPr>
          <w:sz w:val="26"/>
          <w:szCs w:val="26"/>
        </w:rPr>
        <w:t xml:space="preserve"> Blazer Recipient – awarded for exceptional all-round achievement.</w:t>
      </w:r>
    </w:p>
    <w:p w14:paraId="5A06A484" w14:textId="5F7BE00C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•Consistently placed in the Top 3 academically throughout school.</w:t>
      </w:r>
    </w:p>
    <w:p w14:paraId="4BE23AD0" w14:textId="2E4F278B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•Over 150 hours of community service, showing empathy, responsibility, and social awareness.</w:t>
      </w:r>
    </w:p>
    <w:p w14:paraId="40F715C1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620A5EEF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⸻</w:t>
      </w:r>
    </w:p>
    <w:p w14:paraId="42E8DE27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7A9F4426" w14:textId="77777777" w:rsidR="006E4C26" w:rsidRPr="00437BD9" w:rsidRDefault="006E4C26" w:rsidP="006E4C26">
      <w:pPr>
        <w:pStyle w:val="Signature"/>
        <w:rPr>
          <w:b/>
          <w:bCs w:val="0"/>
          <w:sz w:val="26"/>
          <w:szCs w:val="26"/>
          <w:u w:val="single"/>
        </w:rPr>
      </w:pPr>
      <w:r w:rsidRPr="00437BD9">
        <w:rPr>
          <w:b/>
          <w:bCs w:val="0"/>
          <w:sz w:val="26"/>
          <w:szCs w:val="26"/>
          <w:u w:val="single"/>
        </w:rPr>
        <w:t>Skills</w:t>
      </w:r>
    </w:p>
    <w:p w14:paraId="4B0658AB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ab/>
        <w:t>•</w:t>
      </w:r>
      <w:r w:rsidRPr="00437BD9">
        <w:rPr>
          <w:sz w:val="26"/>
          <w:szCs w:val="26"/>
        </w:rPr>
        <w:tab/>
        <w:t>Public Speaking &amp; Stage Performance</w:t>
      </w:r>
    </w:p>
    <w:p w14:paraId="4D84837E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ab/>
        <w:t>•</w:t>
      </w:r>
      <w:r w:rsidRPr="00437BD9">
        <w:rPr>
          <w:sz w:val="26"/>
          <w:szCs w:val="26"/>
        </w:rPr>
        <w:tab/>
        <w:t>Musical Performance (Piano &amp; Singing)</w:t>
      </w:r>
    </w:p>
    <w:p w14:paraId="6FB55DC6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ab/>
        <w:t>•</w:t>
      </w:r>
      <w:r w:rsidRPr="00437BD9">
        <w:rPr>
          <w:sz w:val="26"/>
          <w:szCs w:val="26"/>
        </w:rPr>
        <w:tab/>
        <w:t>Confidence in Front of Camera &amp; Audience</w:t>
      </w:r>
    </w:p>
    <w:p w14:paraId="1BDB6F71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ab/>
        <w:t>•</w:t>
      </w:r>
      <w:r w:rsidRPr="00437BD9">
        <w:rPr>
          <w:sz w:val="26"/>
          <w:szCs w:val="26"/>
        </w:rPr>
        <w:tab/>
        <w:t>Leadership &amp; Team Collaboration</w:t>
      </w:r>
    </w:p>
    <w:p w14:paraId="4C4EF4ED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ab/>
        <w:t>•</w:t>
      </w:r>
      <w:r w:rsidRPr="00437BD9">
        <w:rPr>
          <w:sz w:val="26"/>
          <w:szCs w:val="26"/>
        </w:rPr>
        <w:tab/>
        <w:t>Strong Discipline &amp; Adaptability</w:t>
      </w:r>
    </w:p>
    <w:p w14:paraId="0C170EC1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6B9DAFBE" w14:textId="77777777" w:rsidR="006E4C26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⸻</w:t>
      </w:r>
    </w:p>
    <w:p w14:paraId="1B6BFD9E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18ED57F7" w14:textId="77777777" w:rsidR="006E4C26" w:rsidRPr="00437BD9" w:rsidRDefault="006E4C26" w:rsidP="006E4C26">
      <w:pPr>
        <w:pStyle w:val="Signature"/>
        <w:rPr>
          <w:b/>
          <w:bCs w:val="0"/>
          <w:sz w:val="26"/>
          <w:szCs w:val="26"/>
          <w:u w:val="single"/>
        </w:rPr>
      </w:pPr>
      <w:r w:rsidRPr="00437BD9">
        <w:rPr>
          <w:b/>
          <w:bCs w:val="0"/>
          <w:sz w:val="26"/>
          <w:szCs w:val="26"/>
          <w:u w:val="single"/>
        </w:rPr>
        <w:t>Interests</w:t>
      </w:r>
    </w:p>
    <w:p w14:paraId="64544FBB" w14:textId="77777777" w:rsidR="006E4C26" w:rsidRPr="00437BD9" w:rsidRDefault="006E4C26" w:rsidP="006E4C26">
      <w:pPr>
        <w:pStyle w:val="Signature"/>
        <w:rPr>
          <w:sz w:val="26"/>
          <w:szCs w:val="26"/>
        </w:rPr>
      </w:pPr>
    </w:p>
    <w:p w14:paraId="4E8213E8" w14:textId="3EEAA31A" w:rsidR="0008115C" w:rsidRPr="00437BD9" w:rsidRDefault="006E4C26" w:rsidP="006E4C26">
      <w:pPr>
        <w:pStyle w:val="Signature"/>
        <w:rPr>
          <w:sz w:val="26"/>
          <w:szCs w:val="26"/>
        </w:rPr>
      </w:pPr>
      <w:r w:rsidRPr="00437BD9">
        <w:rPr>
          <w:sz w:val="26"/>
          <w:szCs w:val="26"/>
        </w:rPr>
        <w:t>Acting,</w:t>
      </w:r>
      <w:r w:rsidRPr="00437BD9">
        <w:rPr>
          <w:sz w:val="26"/>
          <w:szCs w:val="26"/>
        </w:rPr>
        <w:t xml:space="preserve"> volunteering,</w:t>
      </w:r>
      <w:r w:rsidRPr="00437BD9">
        <w:rPr>
          <w:sz w:val="26"/>
          <w:szCs w:val="26"/>
        </w:rPr>
        <w:t xml:space="preserve"> music, fashion, tennis, public speaking, and representing youth leadership in media.</w:t>
      </w:r>
    </w:p>
    <w:p w14:paraId="4A8002A6" w14:textId="7A2E8F2D" w:rsidR="006E4C26" w:rsidRPr="00437BD9" w:rsidRDefault="006E4C26" w:rsidP="006E4C26">
      <w:pPr>
        <w:rPr>
          <w:sz w:val="26"/>
          <w:szCs w:val="26"/>
        </w:rPr>
      </w:pPr>
    </w:p>
    <w:p w14:paraId="6737B226" w14:textId="033F0FEA" w:rsidR="006E4C26" w:rsidRPr="00437BD9" w:rsidRDefault="006E4C26" w:rsidP="006E4C26">
      <w:pPr>
        <w:rPr>
          <w:sz w:val="26"/>
          <w:szCs w:val="26"/>
          <w:u w:val="single"/>
        </w:rPr>
      </w:pPr>
      <w:r w:rsidRPr="00437BD9">
        <w:rPr>
          <w:sz w:val="26"/>
          <w:szCs w:val="26"/>
          <w:u w:val="single"/>
        </w:rPr>
        <w:t>Contact:</w:t>
      </w:r>
    </w:p>
    <w:p w14:paraId="7AC61B5D" w14:textId="5AFB1D23" w:rsidR="006E4C26" w:rsidRPr="00437BD9" w:rsidRDefault="006E4C26" w:rsidP="006E4C26">
      <w:pPr>
        <w:pStyle w:val="ContactInformation"/>
        <w:rPr>
          <w:sz w:val="26"/>
          <w:szCs w:val="26"/>
        </w:rPr>
      </w:pPr>
      <w:r w:rsidRPr="00437BD9">
        <w:rPr>
          <w:sz w:val="26"/>
          <w:szCs w:val="26"/>
        </w:rPr>
        <w:t xml:space="preserve">+24 823856144 </w:t>
      </w:r>
    </w:p>
    <w:p w14:paraId="1D14B9D2" w14:textId="40ADF77D" w:rsidR="006E4C26" w:rsidRPr="00437BD9" w:rsidRDefault="006E4C26" w:rsidP="006E4C26">
      <w:pPr>
        <w:pStyle w:val="ContactInformation"/>
        <w:rPr>
          <w:sz w:val="26"/>
          <w:szCs w:val="26"/>
        </w:rPr>
      </w:pPr>
      <w:r w:rsidRPr="00437BD9">
        <w:rPr>
          <w:sz w:val="26"/>
          <w:szCs w:val="26"/>
        </w:rPr>
        <w:t>diyamaharaj555@gmail.com</w:t>
      </w:r>
    </w:p>
    <w:p w14:paraId="6511E68A" w14:textId="2AD10781" w:rsidR="006E4C26" w:rsidRPr="00437BD9" w:rsidRDefault="006E4C26" w:rsidP="006E4C26">
      <w:pPr>
        <w:rPr>
          <w:sz w:val="26"/>
          <w:szCs w:val="26"/>
        </w:rPr>
      </w:pPr>
    </w:p>
    <w:p w14:paraId="7CC8911B" w14:textId="485F9779" w:rsidR="00CD73D8" w:rsidRPr="00437BD9" w:rsidRDefault="00CD73D8" w:rsidP="006E4C26">
      <w:pPr>
        <w:rPr>
          <w:sz w:val="26"/>
          <w:szCs w:val="26"/>
        </w:rPr>
      </w:pPr>
    </w:p>
    <w:sectPr w:rsidR="00CD73D8" w:rsidRPr="00437BD9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974F" w14:textId="77777777" w:rsidR="006E4C26" w:rsidRDefault="006E4C26">
      <w:pPr>
        <w:spacing w:after="0" w:line="240" w:lineRule="auto"/>
      </w:pPr>
      <w:r>
        <w:separator/>
      </w:r>
    </w:p>
  </w:endnote>
  <w:endnote w:type="continuationSeparator" w:id="0">
    <w:p w14:paraId="7653F35D" w14:textId="77777777" w:rsidR="006E4C26" w:rsidRDefault="006E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2C16C" w14:textId="77777777" w:rsidR="0008115C" w:rsidRDefault="003C3A18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28B1D" w14:textId="77777777" w:rsidR="006E4C26" w:rsidRDefault="006E4C26">
      <w:pPr>
        <w:spacing w:after="0" w:line="240" w:lineRule="auto"/>
      </w:pPr>
      <w:r>
        <w:separator/>
      </w:r>
    </w:p>
  </w:footnote>
  <w:footnote w:type="continuationSeparator" w:id="0">
    <w:p w14:paraId="30790C9E" w14:textId="77777777" w:rsidR="006E4C26" w:rsidRDefault="006E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F535" w14:textId="77777777" w:rsidR="0008115C" w:rsidRDefault="003C3A18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869650" wp14:editId="234134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D040B7D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7DB2" w14:textId="77777777" w:rsidR="0008115C" w:rsidRDefault="003C3A18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794AAF2" wp14:editId="3D6EC3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50817A" w14:textId="77777777" w:rsidR="0008115C" w:rsidRDefault="0008115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794AAF2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">
              <v:shape id="Frame 8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D50817A" w14:textId="77777777" w:rsidR="0008115C" w:rsidRDefault="0008115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26"/>
    <w:rsid w:val="0008115C"/>
    <w:rsid w:val="003C3A18"/>
    <w:rsid w:val="00437BD9"/>
    <w:rsid w:val="006E4C26"/>
    <w:rsid w:val="00CD73D8"/>
    <w:rsid w:val="00E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78282E"/>
  <w15:chartTrackingRefBased/>
  <w15:docId w15:val="{228D04C2-84A4-6F4F-B3AC-14DFA88C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rmation">
    <w:name w:val="Contact Information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yamaharaj/Library/Containers/com.microsoft.Word/Data/Library/Application%20Support/Microsoft/Office/16.0/DTS/en-GB%7bE139E29F-522D-5143-807D-4EC70A9733D1%7d/%7bF18FA8FA-9EFA-E04E-B042-98893F1D75C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19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Diya Maharaj</cp:lastModifiedBy>
  <cp:revision>4</cp:revision>
  <dcterms:created xsi:type="dcterms:W3CDTF">2025-08-29T20:46:00Z</dcterms:created>
  <dcterms:modified xsi:type="dcterms:W3CDTF">2025-08-30T07:37:00Z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