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/>
            <w:r>
              <w:rPr>
                <w:b/>
                <w:sz w:val="32"/>
              </w:rPr>
              <w:t>SHENITA GOLDER</w:t>
              <w:br/>
            </w:r>
            <w:r>
              <w:t>📍 Indianapolis, Indiana</w:t>
              <w:br/>
              <w:t>📞 317-413-5967</w:t>
              <w:br/>
              <w:t>✉️ shenitagolder6@gmail.com</w:t>
              <w:br/>
              <w:t>📸 Instagram: @sgolder12022</w:t>
              <w:br/>
              <w:t>📘 Facebook: Shenita Golder</w:t>
            </w:r>
          </w:p>
        </w:tc>
        <w:tc>
          <w:tcPr>
            <w:tcW w:type="dxa" w:w="432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645920" cy="16459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henita_headshot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</w:pPr>
      <w:r>
        <w:rPr>
          <w:b/>
        </w:rPr>
        <w:t>PERFORMER | VOCALIST | ACTRESS</w:t>
      </w:r>
    </w:p>
    <w:p>
      <w:r>
        <w:t>Dynamic American R&amp;B singer and actress with stage experience in musical theatre, comedy, drama, and improv. Formerly signed to J Records under Clive Davis as part of the national recording group Lyric. Known for energetic performances, strong vocals, and versatile character portrayals.</w:t>
      </w:r>
    </w:p>
    <w:p>
      <w:pPr>
        <w:pStyle w:val="Heading2"/>
      </w:pPr>
      <w:r>
        <w:br/>
        <w:t>THEATRICAL EXPERIENCE</w:t>
      </w:r>
    </w:p>
    <w:p>
      <w:pPr>
        <w:pStyle w:val="ListBullet"/>
      </w:pPr>
      <w:r>
        <w:t>The Color Purple – Squeak</w:t>
        <w:br/>
        <w:t>Kaidydid Productions, 2023</w:t>
      </w:r>
    </w:p>
    <w:p>
      <w:pPr>
        <w:pStyle w:val="ListBullet"/>
      </w:pPr>
      <w:r>
        <w:t>Dream Girls – Ensemble / Understudy for Deena Jones</w:t>
        <w:br/>
        <w:t>Kaidydid Productions, 2024</w:t>
      </w:r>
    </w:p>
    <w:p>
      <w:pPr>
        <w:pStyle w:val="ListBullet"/>
      </w:pPr>
      <w:r>
        <w:t>Motown Christmas – Mary Wells</w:t>
        <w:br/>
        <w:t>Pearls Production, 2024</w:t>
      </w:r>
    </w:p>
    <w:p>
      <w:pPr>
        <w:pStyle w:val="ListBullet"/>
      </w:pPr>
      <w:r>
        <w:t>The Room – Tamika</w:t>
        <w:br/>
        <w:t>Pearls Production, 2024</w:t>
      </w:r>
    </w:p>
    <w:p>
      <w:pPr>
        <w:pStyle w:val="ListBullet"/>
      </w:pPr>
      <w:r>
        <w:t>One Size Don’t Fit All – Lexus</w:t>
        <w:br/>
        <w:t>Pearls Production, 2025</w:t>
      </w:r>
    </w:p>
    <w:p>
      <w:pPr>
        <w:pStyle w:val="Heading2"/>
      </w:pPr>
      <w:r>
        <w:br/>
        <w:t>FILM &amp; SHORTS</w:t>
      </w:r>
    </w:p>
    <w:p>
      <w:pPr>
        <w:pStyle w:val="ListBullet"/>
      </w:pPr>
      <w:r>
        <w:t>Pearls Production – Appeared in three original short films (2023–2025)</w:t>
      </w:r>
    </w:p>
    <w:p>
      <w:pPr>
        <w:pStyle w:val="Heading2"/>
      </w:pPr>
      <w:r>
        <w:br/>
        <w:t>VOCAL PERFORMANCE</w:t>
      </w:r>
    </w:p>
    <w:p>
      <w:pPr>
        <w:pStyle w:val="ListBullet"/>
      </w:pPr>
      <w:r>
        <w:t>Formerly signed to J Records (Clive Davis) as a member of the R&amp;B girl group Lyric</w:t>
        <w:br/>
        <w:t>National touring and recording artist with studio, live, and TV performance experience</w:t>
      </w:r>
    </w:p>
    <w:p>
      <w:pPr>
        <w:pStyle w:val="Heading2"/>
      </w:pPr>
      <w:r>
        <w:br/>
        <w:t>SKILLS &amp; TRAINING</w:t>
      </w:r>
    </w:p>
    <w:p>
      <w:pPr>
        <w:pStyle w:val="ListBullet"/>
      </w:pPr>
      <w:r>
        <w:t>Comedy, Dramatic Acting, Improv</w:t>
      </w:r>
    </w:p>
    <w:p>
      <w:pPr>
        <w:pStyle w:val="ListBullet"/>
      </w:pPr>
      <w:r>
        <w:t>R&amp;B and Gospel Vocals</w:t>
      </w:r>
    </w:p>
    <w:p>
      <w:pPr>
        <w:pStyle w:val="ListBullet"/>
      </w:pPr>
      <w:r>
        <w:t>Stage Presence, Character Study</w:t>
      </w:r>
    </w:p>
    <w:p>
      <w:pPr>
        <w:pStyle w:val="ListBullet"/>
      </w:pPr>
      <w:r>
        <w:t>Dialects: Standard American, Southern</w:t>
      </w:r>
    </w:p>
    <w:p>
      <w:pPr>
        <w:pStyle w:val="ListBullet"/>
      </w:pPr>
      <w:r>
        <w:t>Dance: Basic Hip Hop, Musical Theatre</w:t>
      </w:r>
    </w:p>
    <w:p>
      <w:pPr>
        <w:pStyle w:val="ListBullet"/>
      </w:pPr>
      <w:r>
        <w:t>Voice Coaching, Script Study</w:t>
      </w:r>
    </w:p>
    <w:p>
      <w:r>
        <w:br/>
        <w:t>Photo Gallery</w:t>
      </w:r>
    </w:p>
    <w:p>
      <w:r>
        <w:drawing>
          <wp:inline xmlns:a="http://schemas.openxmlformats.org/drawingml/2006/main" xmlns:pic="http://schemas.openxmlformats.org/drawingml/2006/picture">
            <wp:extent cx="5029200" cy="5029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henita_photo_coll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