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C0F9" w14:textId="77777777" w:rsidR="00840F19" w:rsidRDefault="001A5BAB">
      <w:pPr>
        <w:spacing w:after="120"/>
        <w:rPr>
          <w:rFonts w:ascii="Calibri" w:eastAsia="Calibri" w:hAnsi="Calibri"/>
          <w:b/>
          <w:color w:val="000000"/>
          <w:sz w:val="32"/>
        </w:rPr>
      </w:pPr>
      <w:r>
        <w:rPr>
          <w:rFonts w:ascii="Calibri" w:eastAsia="Calibri" w:hAnsi="Calibri"/>
          <w:b/>
          <w:noProof/>
          <w:color w:val="000000"/>
          <w:sz w:val="32"/>
        </w:rPr>
        <w:drawing>
          <wp:inline distT="0" distB="0" distL="0" distR="0" wp14:anchorId="3A673615" wp14:editId="77119615">
            <wp:extent cx="1670020" cy="1500505"/>
            <wp:effectExtent l="0" t="0" r="6985" b="4445"/>
            <wp:docPr id="151592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2536" name="Picture 1515925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8027" cy="152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6C575" w14:textId="73A84576" w:rsidR="008326CB" w:rsidRPr="001A5BAB" w:rsidRDefault="0041758B">
      <w:pPr>
        <w:spacing w:after="120"/>
        <w:rPr>
          <w:rFonts w:ascii="Calibri" w:eastAsia="Calibri" w:hAnsi="Calibri"/>
          <w:b/>
          <w:color w:val="000000"/>
          <w:sz w:val="32"/>
        </w:rPr>
      </w:pPr>
      <w:r>
        <w:rPr>
          <w:rFonts w:ascii="Calibri" w:eastAsia="Calibri" w:hAnsi="Calibri"/>
          <w:b/>
          <w:color w:val="000000"/>
          <w:sz w:val="32"/>
        </w:rPr>
        <w:t>Retta Spencer</w:t>
      </w:r>
    </w:p>
    <w:p w14:paraId="7971FC55" w14:textId="77777777" w:rsidR="008326CB" w:rsidRDefault="0041758B">
      <w:pPr>
        <w:spacing w:after="120"/>
      </w:pPr>
      <w:r>
        <w:rPr>
          <w:rFonts w:ascii="Calibri" w:eastAsia="Calibri" w:hAnsi="Calibri"/>
          <w:color w:val="000000"/>
        </w:rPr>
        <w:t>Rettacog1@outlook.com</w:t>
      </w:r>
    </w:p>
    <w:p w14:paraId="24EA3920" w14:textId="77777777" w:rsidR="008326CB" w:rsidRDefault="0041758B">
      <w:pPr>
        <w:spacing w:after="120"/>
      </w:pPr>
      <w:r>
        <w:rPr>
          <w:rFonts w:ascii="Calibri" w:eastAsia="Calibri" w:hAnsi="Calibri"/>
          <w:color w:val="000000"/>
        </w:rPr>
        <w:t>Height: 5'2" | Weight: 133 lbs | Hair: Black | Eyes: Brown</w:t>
      </w:r>
    </w:p>
    <w:p w14:paraId="489E37FF" w14:textId="77777777" w:rsidR="008326CB" w:rsidRDefault="008326CB"/>
    <w:p w14:paraId="78D71464" w14:textId="77777777" w:rsidR="008326CB" w:rsidRDefault="0041758B">
      <w:r>
        <w:rPr>
          <w:rFonts w:ascii="Calibri" w:eastAsia="Calibri" w:hAnsi="Calibri"/>
          <w:b/>
          <w:color w:val="000000"/>
          <w:sz w:val="28"/>
        </w:rPr>
        <w:t>TV &amp; THEATRE EXPERIENCE</w:t>
      </w:r>
    </w:p>
    <w:p w14:paraId="6E36299A" w14:textId="77777777" w:rsidR="008326CB" w:rsidRDefault="0041758B">
      <w:pPr>
        <w:spacing w:after="120"/>
      </w:pPr>
      <w:r>
        <w:rPr>
          <w:rFonts w:ascii="Calibri" w:eastAsia="Calibri" w:hAnsi="Calibri"/>
          <w:b/>
          <w:color w:val="000000"/>
        </w:rPr>
        <w:t>Tiny Tim – A Christmas Carol</w:t>
      </w:r>
    </w:p>
    <w:p w14:paraId="2EE6DABA" w14:textId="77777777" w:rsidR="008326CB" w:rsidRDefault="0041758B">
      <w:pPr>
        <w:spacing w:after="120"/>
      </w:pPr>
      <w:r>
        <w:rPr>
          <w:rFonts w:ascii="Calibri" w:eastAsia="Calibri" w:hAnsi="Calibri"/>
          <w:color w:val="000000"/>
        </w:rPr>
        <w:t>Community Theatre, Apex, NC</w:t>
      </w:r>
    </w:p>
    <w:p w14:paraId="6961ED0E" w14:textId="77777777" w:rsidR="008326CB" w:rsidRDefault="0041758B">
      <w:pPr>
        <w:spacing w:after="120"/>
      </w:pPr>
      <w:r>
        <w:rPr>
          <w:rFonts w:ascii="Calibri" w:eastAsia="Calibri" w:hAnsi="Calibri"/>
          <w:b/>
          <w:color w:val="000000"/>
        </w:rPr>
        <w:t>Mira (Evening Manager) – The Call Center</w:t>
      </w:r>
    </w:p>
    <w:p w14:paraId="08E700EA" w14:textId="74E400CC" w:rsidR="008326CB" w:rsidRDefault="0041758B" w:rsidP="00840F19">
      <w:pPr>
        <w:spacing w:after="12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Independent Stage Production, Raleigh, NC</w:t>
      </w:r>
    </w:p>
    <w:p w14:paraId="0AF92BB2" w14:textId="77777777" w:rsidR="00840F19" w:rsidRDefault="00840F19" w:rsidP="00840F19">
      <w:pPr>
        <w:spacing w:after="120"/>
      </w:pPr>
    </w:p>
    <w:p w14:paraId="211AC130" w14:textId="77777777" w:rsidR="008326CB" w:rsidRDefault="0041758B">
      <w:r>
        <w:rPr>
          <w:rFonts w:ascii="Calibri" w:eastAsia="Calibri" w:hAnsi="Calibri"/>
          <w:b/>
          <w:color w:val="000000"/>
          <w:sz w:val="28"/>
        </w:rPr>
        <w:t>TRAINING &amp; VOCAL DEVELOPMENT</w:t>
      </w:r>
    </w:p>
    <w:p w14:paraId="1A722069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Vocal Coaching (2023–Present) – Charlie Moore, SC</w:t>
      </w:r>
    </w:p>
    <w:p w14:paraId="27522B0C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Soloist &amp; Choir Vocalist – Abundant Life Christian Church, SC (2013–2020)</w:t>
      </w:r>
    </w:p>
    <w:p w14:paraId="164A291A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Poplar Springs Christian Church, NC (2000–2011)</w:t>
      </w:r>
    </w:p>
    <w:p w14:paraId="361797B3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Theatrical Performance – Apex High School Drama Club, NC (1988–1990)</w:t>
      </w:r>
    </w:p>
    <w:p w14:paraId="42236BEB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Chorus Ensemble – Cary High School, NC (1990–1991)</w:t>
      </w:r>
    </w:p>
    <w:p w14:paraId="0712D6F7" w14:textId="165B5AFC" w:rsidR="008326CB" w:rsidRPr="00840F19" w:rsidRDefault="0041758B" w:rsidP="00840F19">
      <w:pPr>
        <w:pStyle w:val="ListBullet"/>
      </w:pPr>
      <w:r w:rsidRPr="00840F19">
        <w:rPr>
          <w:rFonts w:ascii="Calibri" w:eastAsia="Calibri" w:hAnsi="Calibri"/>
          <w:color w:val="000000"/>
        </w:rPr>
        <w:t>Dance (Self-Taught, Ongoing) – Hip Hop, Modern</w:t>
      </w:r>
    </w:p>
    <w:p w14:paraId="772A4372" w14:textId="77777777" w:rsidR="00840F19" w:rsidRDefault="00840F19" w:rsidP="00840F19">
      <w:pPr>
        <w:pStyle w:val="ListBullet"/>
        <w:numPr>
          <w:ilvl w:val="0"/>
          <w:numId w:val="0"/>
        </w:numPr>
        <w:ind w:left="360" w:hanging="360"/>
      </w:pPr>
    </w:p>
    <w:p w14:paraId="78CD774D" w14:textId="77777777" w:rsidR="008326CB" w:rsidRDefault="0041758B">
      <w:r>
        <w:rPr>
          <w:rFonts w:ascii="Calibri" w:eastAsia="Calibri" w:hAnsi="Calibri"/>
          <w:b/>
          <w:color w:val="000000"/>
          <w:sz w:val="28"/>
        </w:rPr>
        <w:t>ON-CAMERA &amp; STAGE SKILLS</w:t>
      </w:r>
    </w:p>
    <w:p w14:paraId="7D66C04D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Performance: Improvisation, Monologue Delivery, Character Acting (25–70 age range), Elderly Character Portrayals</w:t>
      </w:r>
    </w:p>
    <w:p w14:paraId="69EC4993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Dance: Hip Hop, Modern, Line/Country</w:t>
      </w:r>
    </w:p>
    <w:p w14:paraId="28CF7321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Vocal: Alto/Soprano, Legit Style, Solo &amp; Ensemble</w:t>
      </w:r>
    </w:p>
    <w:p w14:paraId="398093F4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Creative: Songwriting, Poetry, Playwriting</w:t>
      </w:r>
    </w:p>
    <w:p w14:paraId="14B8BEC0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Accents: American (Southern, New York), British (BBC English)</w:t>
      </w:r>
    </w:p>
    <w:p w14:paraId="0E7A8DB1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Voice Work: Voiceover, Hosting, Impressionist</w:t>
      </w:r>
    </w:p>
    <w:p w14:paraId="0E9A6CC9" w14:textId="77777777" w:rsidR="008326CB" w:rsidRPr="0041758B" w:rsidRDefault="0041758B">
      <w:pPr>
        <w:pStyle w:val="ListBullet"/>
      </w:pPr>
      <w:r>
        <w:rPr>
          <w:rFonts w:ascii="Calibri" w:eastAsia="Calibri" w:hAnsi="Calibri"/>
          <w:color w:val="000000"/>
        </w:rPr>
        <w:t>Other: Beginner Piano, Aerobics, Basketball, Bowling, Jump Rope, Roller Skating, Licensed Driver</w:t>
      </w:r>
    </w:p>
    <w:p w14:paraId="0F8B3ED9" w14:textId="77777777" w:rsidR="0041758B" w:rsidRDefault="0041758B" w:rsidP="0041758B">
      <w:pPr>
        <w:pStyle w:val="ListBullet"/>
        <w:numPr>
          <w:ilvl w:val="0"/>
          <w:numId w:val="0"/>
        </w:numPr>
        <w:ind w:left="360" w:hanging="360"/>
        <w:rPr>
          <w:rFonts w:ascii="Calibri" w:eastAsia="Calibri" w:hAnsi="Calibri"/>
          <w:color w:val="000000"/>
        </w:rPr>
      </w:pPr>
    </w:p>
    <w:p w14:paraId="554C184F" w14:textId="77777777" w:rsidR="008326CB" w:rsidRDefault="008326CB"/>
    <w:p w14:paraId="634D7EDD" w14:textId="77777777" w:rsidR="008326CB" w:rsidRDefault="0041758B">
      <w:r>
        <w:rPr>
          <w:rFonts w:ascii="Calibri" w:eastAsia="Calibri" w:hAnsi="Calibri"/>
          <w:b/>
          <w:color w:val="000000"/>
          <w:sz w:val="28"/>
        </w:rPr>
        <w:lastRenderedPageBreak/>
        <w:t>ABOUT ME</w:t>
      </w:r>
    </w:p>
    <w:p w14:paraId="2F08E144" w14:textId="77777777" w:rsidR="008326CB" w:rsidRDefault="0041758B">
      <w:pPr>
        <w:spacing w:after="120"/>
      </w:pPr>
      <w:r>
        <w:rPr>
          <w:rFonts w:ascii="Calibri" w:eastAsia="Calibri" w:hAnsi="Calibri"/>
          <w:color w:val="000000"/>
        </w:rPr>
        <w:t>I am a passionate and purpose-driven performer transitioning from a successful career in corporate management to pursue my lifelong calling in acting. I bring authenticity, emotional range, and a strong sense of collaboration to every role. My foundation in live performance and vocal expression equips me for impactful storytelling on screen.</w:t>
      </w:r>
    </w:p>
    <w:p w14:paraId="02B6C6A6" w14:textId="77777777" w:rsidR="008326CB" w:rsidRDefault="008326CB"/>
    <w:p w14:paraId="38EF72B8" w14:textId="77777777" w:rsidR="008326CB" w:rsidRDefault="0041758B">
      <w:r>
        <w:rPr>
          <w:rFonts w:ascii="Calibri" w:eastAsia="Calibri" w:hAnsi="Calibri"/>
          <w:b/>
          <w:color w:val="000000"/>
          <w:sz w:val="28"/>
        </w:rPr>
        <w:t>SOCIAL MEDIA &amp; ONLINE PRESENCE</w:t>
      </w:r>
    </w:p>
    <w:p w14:paraId="5510E153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Facebook: RettaSpeaks – https://www.facebook.com/profile.php?id=100063642878428</w:t>
      </w:r>
    </w:p>
    <w:p w14:paraId="03A10DE4" w14:textId="77777777" w:rsidR="008326CB" w:rsidRDefault="0041758B">
      <w:pPr>
        <w:pStyle w:val="ListBullet"/>
      </w:pPr>
      <w:r>
        <w:rPr>
          <w:rFonts w:ascii="Calibri" w:eastAsia="Calibri" w:hAnsi="Calibri"/>
          <w:color w:val="000000"/>
        </w:rPr>
        <w:t>Instagram: @rhythmic__retta – https://www.instagram.com/_u/rhythmic__retta</w:t>
      </w:r>
    </w:p>
    <w:sectPr w:rsidR="008326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126683">
    <w:abstractNumId w:val="8"/>
  </w:num>
  <w:num w:numId="2" w16cid:durableId="664943854">
    <w:abstractNumId w:val="6"/>
  </w:num>
  <w:num w:numId="3" w16cid:durableId="1213807453">
    <w:abstractNumId w:val="5"/>
  </w:num>
  <w:num w:numId="4" w16cid:durableId="1785224939">
    <w:abstractNumId w:val="4"/>
  </w:num>
  <w:num w:numId="5" w16cid:durableId="2019623020">
    <w:abstractNumId w:val="7"/>
  </w:num>
  <w:num w:numId="6" w16cid:durableId="1083917387">
    <w:abstractNumId w:val="3"/>
  </w:num>
  <w:num w:numId="7" w16cid:durableId="1426809007">
    <w:abstractNumId w:val="2"/>
  </w:num>
  <w:num w:numId="8" w16cid:durableId="644163434">
    <w:abstractNumId w:val="1"/>
  </w:num>
  <w:num w:numId="9" w16cid:durableId="210646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5BAB"/>
    <w:rsid w:val="0029639D"/>
    <w:rsid w:val="00310A15"/>
    <w:rsid w:val="00326F90"/>
    <w:rsid w:val="0041758B"/>
    <w:rsid w:val="007B0347"/>
    <w:rsid w:val="008326CB"/>
    <w:rsid w:val="00840F1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89C03"/>
  <w14:defaultImageDpi w14:val="300"/>
  <w15:docId w15:val="{4533A344-3FCB-41AF-AA37-07D81764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1433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Retta Spencer</cp:lastModifiedBy>
  <cp:revision>4</cp:revision>
  <dcterms:created xsi:type="dcterms:W3CDTF">2025-07-01T19:12:00Z</dcterms:created>
  <dcterms:modified xsi:type="dcterms:W3CDTF">2025-07-01T19:22:00Z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327021c9-50e1-4efa-8538-bb65f45c373a</vt:lpwstr>
  </property>
</Properties>
</file>