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56F9" w14:textId="77777777" w:rsidR="008E546F" w:rsidRDefault="00000000">
      <w:pPr>
        <w:jc w:val="center"/>
      </w:pPr>
      <w:r>
        <w:rPr>
          <w:b/>
          <w:sz w:val="44"/>
        </w:rPr>
        <w:t>CASHMEER BURKS</w:t>
      </w:r>
    </w:p>
    <w:p w14:paraId="07EF7FE7" w14:textId="7D77AE88" w:rsidR="008E546F" w:rsidRDefault="00CB1305" w:rsidP="00CB1305">
      <w:r>
        <w:t xml:space="preserve">                                                                 </w:t>
      </w:r>
      <w:r w:rsidR="00000000">
        <w:t xml:space="preserve">  Screenplay Writer</w:t>
      </w:r>
    </w:p>
    <w:p w14:paraId="0A0A74B2" w14:textId="77777777" w:rsidR="008E546F" w:rsidRDefault="00000000">
      <w:pPr>
        <w:jc w:val="center"/>
      </w:pPr>
      <w:r>
        <w:t>Phone: 661-492-5081 | Email: cashcomets@gmail.com</w:t>
      </w:r>
    </w:p>
    <w:p w14:paraId="4E2B97D8" w14:textId="77777777" w:rsidR="008E546F" w:rsidRDefault="00000000">
      <w:pPr>
        <w:jc w:val="center"/>
      </w:pPr>
      <w:r>
        <w:rPr>
          <w:noProof/>
        </w:rPr>
        <w:drawing>
          <wp:inline distT="0" distB="0" distL="0" distR="0" wp14:anchorId="7FA3066A" wp14:editId="2C3A16A2">
            <wp:extent cx="1645920" cy="1847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34FB5-81A8-478A-A8A7-B503F4BAB12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84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D28BC" w14:textId="77777777" w:rsidR="008E546F" w:rsidRDefault="00000000">
      <w:pPr>
        <w:spacing w:after="80"/>
      </w:pPr>
      <w:r>
        <w:rPr>
          <w:b/>
          <w:color w:val="2E74B5"/>
          <w:sz w:val="28"/>
        </w:rPr>
        <w:t>Professional Summary</w:t>
      </w:r>
    </w:p>
    <w:p w14:paraId="6BC0AA62" w14:textId="0023A3D0" w:rsidR="008E546F" w:rsidRDefault="00000000">
      <w:r>
        <w:t>Imaginative and passionate Screenwriter with over 15 years of experience crafting powerful, character-driven stories across genres. Adept in screenwriting for both live-action and animation, with scripts that explore the complexities of human ambition, love, and transformation. Proficient in Final Draft, with a strong grasp of visual storytelling and cinematic structure. Always seeking to collaborate on meaningful projects that leave an impact.</w:t>
      </w:r>
    </w:p>
    <w:p w14:paraId="595555A1" w14:textId="77777777" w:rsidR="008E546F" w:rsidRDefault="00000000">
      <w:pPr>
        <w:spacing w:after="80"/>
      </w:pPr>
      <w:r>
        <w:rPr>
          <w:b/>
          <w:color w:val="2E74B5"/>
          <w:sz w:val="28"/>
        </w:rPr>
        <w:t>Selected Screenplays</w:t>
      </w:r>
    </w:p>
    <w:p w14:paraId="39C2EE36" w14:textId="77777777" w:rsidR="008E546F" w:rsidRDefault="00000000">
      <w:pPr>
        <w:pStyle w:val="ListBullet"/>
      </w:pPr>
      <w:r>
        <w:t>For the Love of Money – Feature Screenplay</w:t>
      </w:r>
    </w:p>
    <w:p w14:paraId="0639569A" w14:textId="77777777" w:rsidR="008E546F" w:rsidRDefault="00000000">
      <w:r>
        <w:t>A gritty, character-driven drama exploring the fine line between ambition and morality in the underworld of fast cash.</w:t>
      </w:r>
    </w:p>
    <w:p w14:paraId="60BC0246" w14:textId="77777777" w:rsidR="008E546F" w:rsidRDefault="00000000">
      <w:pPr>
        <w:pStyle w:val="ListBullet"/>
      </w:pPr>
      <w:r>
        <w:t>Fly on the Wall – Animated Screenplay</w:t>
      </w:r>
    </w:p>
    <w:p w14:paraId="27B01757" w14:textId="77777777" w:rsidR="008E546F" w:rsidRDefault="00000000">
      <w:r>
        <w:t>A surreal animated tale told from the point of view of a street-smart fly navigating a chaotic household with dark humor and vivid visuals.</w:t>
      </w:r>
    </w:p>
    <w:p w14:paraId="297C2B44" w14:textId="77777777" w:rsidR="008E546F" w:rsidRDefault="00000000">
      <w:pPr>
        <w:spacing w:after="80"/>
      </w:pPr>
      <w:r>
        <w:rPr>
          <w:b/>
          <w:color w:val="2E74B5"/>
          <w:sz w:val="28"/>
        </w:rPr>
        <w:t>Key Skills</w:t>
      </w:r>
    </w:p>
    <w:p w14:paraId="1B948E32" w14:textId="77777777" w:rsidR="008E546F" w:rsidRDefault="00000000">
      <w:pPr>
        <w:pStyle w:val="ListBullet"/>
      </w:pPr>
      <w:r>
        <w:t>Creative Writing &amp; Screenwriting</w:t>
      </w:r>
    </w:p>
    <w:p w14:paraId="2D1FDA60" w14:textId="77777777" w:rsidR="008E546F" w:rsidRDefault="00000000">
      <w:pPr>
        <w:pStyle w:val="ListBullet"/>
      </w:pPr>
      <w:r>
        <w:t>Voice Acting &amp; Narration</w:t>
      </w:r>
    </w:p>
    <w:p w14:paraId="3A094FEB" w14:textId="77777777" w:rsidR="008E546F" w:rsidRDefault="00000000">
      <w:pPr>
        <w:pStyle w:val="ListBullet"/>
      </w:pPr>
      <w:r>
        <w:t>Content Creation for Social Media &amp; YouTube</w:t>
      </w:r>
    </w:p>
    <w:p w14:paraId="124BC94F" w14:textId="77777777" w:rsidR="008E546F" w:rsidRDefault="00000000">
      <w:pPr>
        <w:pStyle w:val="ListBullet"/>
      </w:pPr>
      <w:r>
        <w:t>Storyboarding &amp; Character Development</w:t>
      </w:r>
    </w:p>
    <w:p w14:paraId="00769480" w14:textId="77777777" w:rsidR="008E546F" w:rsidRDefault="00000000">
      <w:pPr>
        <w:pStyle w:val="ListBullet"/>
      </w:pPr>
      <w:r>
        <w:t>Research &amp; Concept Development</w:t>
      </w:r>
    </w:p>
    <w:p w14:paraId="602B99D6" w14:textId="77777777" w:rsidR="008E546F" w:rsidRDefault="00000000">
      <w:pPr>
        <w:pStyle w:val="ListBullet"/>
      </w:pPr>
      <w:r>
        <w:t>Microsoft Office, Google Docs, Final Draft</w:t>
      </w:r>
    </w:p>
    <w:p w14:paraId="03B98E73" w14:textId="77777777" w:rsidR="008E546F" w:rsidRDefault="00000000">
      <w:pPr>
        <w:pStyle w:val="ListBullet"/>
      </w:pPr>
      <w:r>
        <w:lastRenderedPageBreak/>
        <w:t>Media Production Knowledge</w:t>
      </w:r>
    </w:p>
    <w:p w14:paraId="009A7958" w14:textId="77777777" w:rsidR="008E546F" w:rsidRDefault="00000000">
      <w:pPr>
        <w:pStyle w:val="ListBullet"/>
      </w:pPr>
      <w:r>
        <w:t>Goal-Oriented &amp; Deadline-Driven</w:t>
      </w:r>
    </w:p>
    <w:p w14:paraId="412DD4D9" w14:textId="77777777" w:rsidR="008E546F" w:rsidRDefault="00000000">
      <w:pPr>
        <w:spacing w:after="80"/>
      </w:pPr>
      <w:r>
        <w:rPr>
          <w:b/>
          <w:color w:val="2E74B5"/>
          <w:sz w:val="28"/>
        </w:rPr>
        <w:t>Professional Experience</w:t>
      </w:r>
    </w:p>
    <w:p w14:paraId="164B654C" w14:textId="77777777" w:rsidR="008E546F" w:rsidRDefault="00000000">
      <w:pPr>
        <w:pStyle w:val="ListBullet"/>
      </w:pPr>
      <w:r>
        <w:t>Freelance Writer | 2007 – Present</w:t>
      </w:r>
    </w:p>
    <w:p w14:paraId="6579D918" w14:textId="77777777" w:rsidR="008E546F" w:rsidRDefault="00000000">
      <w:r>
        <w:t>- Created content for social media platforms and YouTube</w:t>
      </w:r>
      <w:r>
        <w:br/>
        <w:t>- Wrote over six animated film scripts</w:t>
      </w:r>
      <w:r>
        <w:br/>
        <w:t>- Conducted research to support story authenticity</w:t>
      </w:r>
    </w:p>
    <w:p w14:paraId="0E8A484F" w14:textId="77777777" w:rsidR="008E546F" w:rsidRDefault="00000000">
      <w:pPr>
        <w:pStyle w:val="ListBullet"/>
      </w:pPr>
      <w:r>
        <w:t>Author – A Child’s Mind, LLC | 2007 – Present</w:t>
      </w:r>
    </w:p>
    <w:p w14:paraId="6A04C953" w14:textId="77777777" w:rsidR="008E546F" w:rsidRDefault="00000000">
      <w:r>
        <w:t>- Self-published novel “Behind 2 Hearts”</w:t>
      </w:r>
      <w:r>
        <w:br/>
        <w:t>- Managed the entire publishing and promotion process</w:t>
      </w:r>
    </w:p>
    <w:p w14:paraId="54AC720F" w14:textId="77777777" w:rsidR="008E546F" w:rsidRDefault="00000000">
      <w:pPr>
        <w:pStyle w:val="ListBullet"/>
      </w:pPr>
      <w:r>
        <w:t>Wesley Health Centers – RDA/Sterilization Tech | Mar 2016 – Present</w:t>
      </w:r>
    </w:p>
    <w:p w14:paraId="76A07B6B" w14:textId="77777777" w:rsidR="008E546F" w:rsidRDefault="00000000">
      <w:r>
        <w:t>- Maintains sterilization protocols and supports patient care</w:t>
      </w:r>
      <w:r>
        <w:br/>
        <w:t>- Works in fast-paced, collaborative healthcare environment</w:t>
      </w:r>
    </w:p>
    <w:p w14:paraId="05ABAD23" w14:textId="77777777" w:rsidR="008E546F" w:rsidRDefault="00000000">
      <w:pPr>
        <w:spacing w:after="80"/>
      </w:pPr>
      <w:r>
        <w:rPr>
          <w:b/>
          <w:color w:val="2E74B5"/>
          <w:sz w:val="28"/>
        </w:rPr>
        <w:t>Education</w:t>
      </w:r>
    </w:p>
    <w:p w14:paraId="261DD588" w14:textId="65155D23" w:rsidR="008E546F" w:rsidRDefault="00000000">
      <w:pPr>
        <w:pStyle w:val="ListBullet"/>
      </w:pPr>
      <w:r>
        <w:t>B.S. in Writing for Film and Television – Los Angeles Film School (</w:t>
      </w:r>
      <w:r w:rsidR="00781409">
        <w:t>Graduated</w:t>
      </w:r>
      <w:r>
        <w:t xml:space="preserve"> 06/2024)</w:t>
      </w:r>
    </w:p>
    <w:p w14:paraId="619596A0" w14:textId="553E5626" w:rsidR="008E546F" w:rsidRDefault="00000000">
      <w:r>
        <w:t xml:space="preserve">GPA: </w:t>
      </w:r>
      <w:r w:rsidR="00A40558">
        <w:t xml:space="preserve">4.0 (Summa </w:t>
      </w:r>
      <w:r w:rsidR="00C75FCE">
        <w:t>Cum Laude</w:t>
      </w:r>
      <w:r w:rsidR="000B6E11">
        <w:t>)</w:t>
      </w:r>
    </w:p>
    <w:p w14:paraId="42C05842" w14:textId="77777777" w:rsidR="008E546F" w:rsidRDefault="00000000">
      <w:pPr>
        <w:pStyle w:val="ListBullet"/>
      </w:pPr>
      <w:r>
        <w:t>Licensed Registered Dental Assistant – Charter College (Graduated 10/2011)</w:t>
      </w:r>
    </w:p>
    <w:p w14:paraId="6806B789" w14:textId="77777777" w:rsidR="008E546F" w:rsidRDefault="00000000">
      <w:r>
        <w:t>GPA: 4.0</w:t>
      </w:r>
    </w:p>
    <w:p w14:paraId="64BC019F" w14:textId="77777777" w:rsidR="008E546F" w:rsidRDefault="00000000">
      <w:pPr>
        <w:spacing w:after="80"/>
      </w:pPr>
      <w:r>
        <w:rPr>
          <w:b/>
          <w:color w:val="2E74B5"/>
          <w:sz w:val="28"/>
        </w:rPr>
        <w:t>Hobbies &amp; Interests</w:t>
      </w:r>
    </w:p>
    <w:p w14:paraId="1B971E76" w14:textId="77777777" w:rsidR="008E546F" w:rsidRDefault="00000000">
      <w:r>
        <w:t>Creative writing, reading fiction, fitness, watching films for cinematic inspiration</w:t>
      </w:r>
    </w:p>
    <w:sectPr w:rsidR="008E54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4341368">
    <w:abstractNumId w:val="8"/>
  </w:num>
  <w:num w:numId="2" w16cid:durableId="724262294">
    <w:abstractNumId w:val="6"/>
  </w:num>
  <w:num w:numId="3" w16cid:durableId="915937694">
    <w:abstractNumId w:val="5"/>
  </w:num>
  <w:num w:numId="4" w16cid:durableId="1432748379">
    <w:abstractNumId w:val="4"/>
  </w:num>
  <w:num w:numId="5" w16cid:durableId="1724789432">
    <w:abstractNumId w:val="7"/>
  </w:num>
  <w:num w:numId="6" w16cid:durableId="149635508">
    <w:abstractNumId w:val="3"/>
  </w:num>
  <w:num w:numId="7" w16cid:durableId="1199047047">
    <w:abstractNumId w:val="2"/>
  </w:num>
  <w:num w:numId="8" w16cid:durableId="1012418208">
    <w:abstractNumId w:val="1"/>
  </w:num>
  <w:num w:numId="9" w16cid:durableId="57397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E11"/>
    <w:rsid w:val="0015074B"/>
    <w:rsid w:val="0029639D"/>
    <w:rsid w:val="00326F90"/>
    <w:rsid w:val="00781409"/>
    <w:rsid w:val="008E546F"/>
    <w:rsid w:val="00A26A9C"/>
    <w:rsid w:val="00A40558"/>
    <w:rsid w:val="00AA1D8D"/>
    <w:rsid w:val="00B0615E"/>
    <w:rsid w:val="00B47730"/>
    <w:rsid w:val="00C75FCE"/>
    <w:rsid w:val="00CB0664"/>
    <w:rsid w:val="00CB13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84F9DF0-FEAF-4D16-8B61-3E800A5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Cash b</cp:lastModifiedBy>
  <cp:revision>7</cp:revision>
  <dcterms:created xsi:type="dcterms:W3CDTF">2013-12-23T23:15:00Z</dcterms:created>
  <dcterms:modified xsi:type="dcterms:W3CDTF">2025-04-16T01:55:00Z</dcterms:modified>
  <cp:category/>
</cp:coreProperties>
</file>